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ATAS/52/2006 vom 20. Januar 2006</w:t>
      </w:r>
    </w:p>
    <w:p>
      <w:r>
        <w:t>GE Cour de justice, 2006-01-20, DE</w:t>
      </w:r>
    </w:p>
    <w:p>
      <w:r>
        <w:rPr>
          <w:b/>
        </w:rPr>
        <w:t xml:space="preserve">Quelle: </w:t>
      </w:r>
      <w:r>
        <w:t>https://mcp.opencaselaw.ch/entscheid/ge_gerichte_ATAS_52_2006</w:t>
      </w:r>
    </w:p>
    <w:p>
      <w:r>
        <w:t>FR: GE_GERICHTE ATAS/52/2006 du 20 janvier 2006</w:t>
      </w:r>
    </w:p>
    <w:p>
      <w:r>
        <w:t>IT: GE_GERICHTE ATAS/52/2006 del 20 gennaio 2006</w:t>
      </w:r>
    </w:p>
    <w:p>
      <w:pPr>
        <w:pStyle w:val="Heading2"/>
      </w:pPr>
      <w:r>
        <w:t>Erwägungen</w:t>
      </w:r>
    </w:p>
    <w:p>
      <w:r>
        <w:rPr>
          <w:b/>
        </w:rPr>
        <w:t>E. 41</w:t>
      </w:r>
    </w:p>
    <w:p>
      <w:r>
        <w:t>!$!9# 411.</w:t>
      </w:r>
    </w:p>
    <w:p>
      <w:r>
        <w:t>!$#</w:t>
      </w:r>
    </w:p>
    <w:p>
      <w:r>
        <w:t>"AB'$#</w:t>
      </w:r>
    </w:p>
    <w:p>
      <w:r>
        <w:t>!''$&amp;</w:t>
      </w:r>
    </w:p>
    <w:p>
      <w:r>
        <w:t>&amp;',!'</w:t>
      </w:r>
    </w:p>
    <w:p>
      <w:r>
        <w:t>*+</w:t>
      </w:r>
    </w:p>
    <w:p>
      <w:r>
        <w:t>"#'</w:t>
      </w:r>
    </w:p>
    <w:p>
      <w:r>
        <w:t>B#?</w:t>
      </w:r>
    </w:p>
    <w:p>
      <w:r>
        <w:t>9C!'C&amp;"' "!#</w:t>
      </w:r>
    </w:p>
    <w:p>
      <w:r>
        <w:t>"$'$ ,D</w:t>
      </w:r>
    </w:p>
    <w:p>
      <w:r>
        <w:t>''$$'! &amp;? "#&amp;'$ 8(' (%'$ # $$$'%</w:t>
      </w:r>
    </w:p>
    <w:p>
      <w:r>
        <w:t>#'8</w:t>
      </w:r>
    </w:p>
    <w:p>
      <w:r>
        <w:t>&amp;"@</w:t>
      </w:r>
    </w:p>
    <w:p>
      <w:r>
        <w:t>&amp;',!'</w:t>
      </w:r>
    </w:p>
    <w:p>
      <w:r>
        <w:t>"$&amp; $$</w:t>
      </w:r>
    </w:p>
    <w:p>
      <w:r>
        <w:t>24 !%9# 411.@ ("#&lt; %!'# !9$</w:t>
      </w:r>
    </w:p>
    <w:p>
      <w:r>
        <w:t>#'?$</w:t>
      </w:r>
    </w:p>
    <w:p>
      <w:r>
        <w:t>!$#</w:t>
      </w:r>
    </w:p>
    <w:p>
      <w:r>
        <w:t>$</w:t>
      </w:r>
    </w:p>
    <w:p>
      <w:r>
        <w:t>&amp;',!'</w:t>
      </w:r>
    </w:p>
    <w:p>
      <w:r>
        <w:t>"$&amp;</w:t>
      </w:r>
    </w:p>
    <w:p>
      <w:r>
        <w:t>"#'</w:t>
      </w:r>
    </w:p>
    <w:p>
      <w:r>
        <w:t>B#?</w:t>
      </w:r>
    </w:p>
    <w:p>
      <w:r>
        <w:t>"##'"$'! ,D</w:t>
      </w:r>
    </w:p>
    <w:p>
      <w:r>
        <w:t>''$$'! &amp;? ;8( .2 &amp;9# 4110@ (D</w:t>
      </w:r>
    </w:p>
    <w:p>
      <w:r>
        <w:t>#8E$</w:t>
      </w:r>
    </w:p>
    <w:p>
      <w:r>
        <w:t>(#&amp; *+</w:t>
      </w:r>
    </w:p>
    <w:p>
      <w:r>
        <w:t>#</w:t>
      </w:r>
    </w:p>
    <w:p>
      <w:r>
        <w:t>&amp;''!</w:t>
      </w:r>
    </w:p>
    <w:p>
      <w:r>
        <w:t>$</w:t>
      </w:r>
    </w:p>
    <w:p>
      <w:r>
        <w:t>20 ;' 4117 F $#</w:t>
      </w:r>
    </w:p>
    <w:p>
      <w:r>
        <w:t>8 D !"$#</w:t>
      </w:r>
    </w:p>
    <w:p>
      <w:r>
        <w:t>2# ;%'# 4117</w:t>
      </w:r>
    </w:p>
    <w:p>
      <w:r>
        <w:t>#9!##</w:t>
      </w:r>
    </w:p>
    <w:p>
      <w:r>
        <w:t>&amp;'$ * $ G G ;8(D !##</w:t>
      </w:r>
    </w:p>
    <w:p>
      <w:r>
        <w:t>''$$'! &amp;? $'!&amp;</w:t>
      </w:r>
    </w:p>
    <w:p>
      <w:r>
        <w:t>'$</w:t>
      </w:r>
    </w:p>
    <w:p>
      <w:r>
        <w:t>"&amp;''$&amp; =*&gt; 8' %#!$ E$# #"$&amp;@</w:t>
      </w:r>
    </w:p>
    <w:p>
      <w:r>
        <w:t>H#&amp; #"#&amp;$&amp; )$# #!</w:t>
      </w:r>
    </w:p>
    <w:p>
      <w:r>
        <w:t>I!#&amp; !""!'$'!</w:t>
      </w:r>
    </w:p>
    <w:p>
      <w:r>
        <w:t>$</w:t>
      </w:r>
    </w:p>
    <w:p>
      <w:r>
        <w:t>4/ ;' 4117 I'$ %!'# 8 !</w:t>
      </w:r>
    </w:p>
    <w:p>
      <w:r>
        <w:t>#""!#$ &amp;'</w:t>
      </w:r>
    </w:p>
    <w:p>
      <w:r>
        <w:t>!$#</w:t>
      </w:r>
    </w:p>
    <w:p>
      <w:r>
        <w:t>"#' D !? $#</w:t>
      </w:r>
    </w:p>
    <w:p>
      <w:r>
        <w:t>G G $</w:t>
      </w:r>
    </w:p>
    <w:p>
      <w:r>
        <w:t>* $ ''"9 D (&amp;$$</w:t>
      </w:r>
    </w:p>
    <w:p>
      <w:r>
        <w:t>$&amp; $ 8(</w:t>
      </w:r>
    </w:p>
    <w:p>
      <w:r>
        <w:t>"$ ( "# D !? $# @</w:t>
      </w:r>
    </w:p>
    <w:p>
      <w:r>
        <w:t>"# &amp;''!</w:t>
      </w:r>
    </w:p>
    <w:p>
      <w:r>
        <w:t>4/ ;'$ 4117 *+</w:t>
      </w:r>
    </w:p>
    <w:p>
      <w:r>
        <w:t>#;$&amp; H!""!'$'! @</w:t>
      </w:r>
    </w:p>
    <w:p>
      <w:r>
        <w:t>H#&amp;</w:t>
      </w:r>
    </w:p>
    <w:p>
      <w:r>
        <w:t>'$#;$&amp; #!# !$# $$ &amp;''!</w:t>
      </w:r>
    </w:p>
    <w:p>
      <w:r>
        <w:t>$</w:t>
      </w:r>
    </w:p>
    <w:p>
      <w:r>
        <w:t>20 "$9# 4117</w:t>
      </w:r>
    </w:p>
    <w:p>
      <w:r>
        <w:t>!$ D H$'!</w:t>
      </w:r>
    </w:p>
    <w:p>
      <w:r>
        <w:t>&amp;''! '' 8HD</w:t>
      </w:r>
    </w:p>
    <w:p>
      <w:r>
        <w:t>8(' !'$ '$ 8</w:t>
      </w:r>
    </w:p>
    <w:p>
      <w:r>
        <w:t>''$$'! I'?#$</w:t>
      </w:r>
    </w:p>
    <w:p>
      <w:r>
        <w:t>'$</w:t>
      </w:r>
    </w:p>
    <w:p>
      <w:r>
        <w:t>"&amp;''$&amp; "!#</w:t>
      </w:r>
    </w:p>
    <w:p>
      <w:r>
        <w:t>* $</w:t>
      </w:r>
    </w:p>
    <w:p>
      <w:r>
        <w:t>G G</w:t>
      </w:r>
    </w:p>
    <w:p>
      <w:r>
        <w:t>' !'$ " !""!9 @</w:t>
      </w:r>
    </w:p>
    <w:p>
      <w:r>
        <w:t>#&amp;"!</w:t>
      </w:r>
    </w:p>
    <w:p>
      <w:r>
        <w:t>22 !$!9# 4117 *+</w:t>
      </w:r>
    </w:p>
    <w:p>
      <w:r>
        <w:t>"#'$&amp;</w:t>
      </w:r>
    </w:p>
    <w:p>
      <w:r>
        <w:t>!'! @</w:t>
      </w:r>
    </w:p>
    <w:p>
      <w:r>
        <w:t>!#</w:t>
      </w:r>
    </w:p>
    <w:p>
      <w:r>
        <w:t>H'</w:t>
      </w:r>
    </w:p>
    <w:p>
      <w:r>
        <w:t>!"#$'! "#!</w:t>
      </w:r>
    </w:p>
    <w:p>
      <w:r>
        <w:t>.1 !%9# 4117</w:t>
      </w:r>
    </w:p>
    <w:p>
      <w:r>
        <w:t>"#$' !$ !% 8H F"#$' "AB'$#'8 &amp;$'$ &amp;'# F I' H&amp;$9'# ' (&amp;$$</w:t>
      </w:r>
    </w:p>
    <w:p>
      <w:r>
        <w:t>$&amp;</w:t>
      </w:r>
    </w:p>
    <w:p>
      <w:r>
        <w:t>(#&amp; &amp;'$</w:t>
      </w:r>
    </w:p>
    <w:p>
      <w:r>
        <w:t>"#'</w:t>
      </w:r>
    </w:p>
    <w:p>
      <w:r>
        <w:t>&amp;'$ &amp;"$</w:t>
      </w:r>
    </w:p>
    <w:p>
      <w:r>
        <w:t>''$$'! !$</w:t>
      </w:r>
    </w:p>
    <w:p>
      <w:r>
        <w:t>'$</w:t>
      </w:r>
    </w:p>
    <w:p>
      <w:r>
        <w:t>"&amp;''$&amp; 8 D 8 !? $ "!# 8 #&amp; "#&amp;%''9 @</w:t>
      </w:r>
    </w:p>
    <w:p>
      <w:r>
        <w:t>"#$'</w:t>
      </w:r>
    </w:p>
    <w:p>
      <w:r>
        <w:t>!$ &amp;#&amp; (!# "!# 8</w:t>
      </w:r>
    </w:p>
    <w:p>
      <w:r>
        <w:t>#'9</w:t>
      </w:r>
    </w:p>
    <w:p>
      <w:r>
        <w:t>&amp; !#! '$ F"#$'@</w:t>
      </w:r>
    </w:p>
    <w:p>
      <w:r>
        <w:t>, .56,</w:t>
      </w:r>
    </w:p>
    <w:p>
      <w:r>
        <w:t>5.42.54117</w:t>
      </w:r>
    </w:p>
    <w:p>
      <w:r>
        <w:t>#'9</w:t>
      </w:r>
    </w:p>
    <w:p>
      <w:r>
        <w:t>&amp;</w:t>
      </w:r>
    </w:p>
    <w:p>
      <w:r>
        <w:t>'I!#&amp;</w:t>
      </w:r>
    </w:p>
    <w:p>
      <w:r>
        <w:t>"#$' "# !##'#</w:t>
      </w:r>
    </w:p>
    <w:p>
      <w:r>
        <w:t>J &amp;9# 4117</w:t>
      </w:r>
    </w:p>
    <w:p>
      <w:r>
        <w:t>! '$$'!</w:t>
      </w:r>
    </w:p>
    <w:p>
      <w:r>
        <w:t>!I'# (F"#$' "AB'$#'8</w:t>
      </w:r>
    </w:p>
    <w:p>
      <w:r>
        <w:t>!$#</w:t>
      </w:r>
    </w:p>
    <w:p>
      <w:r>
        <w:t>&amp;"#$$</w:t>
      </w:r>
    </w:p>
    <w:p>
      <w:r>
        <w:t>"AB'$#'</w:t>
      </w:r>
    </w:p>
    <w:p>
      <w:r>
        <w:t>3K"'$F '%#'$'#</w:t>
      </w:r>
    </w:p>
    <w:p>
      <w:r>
        <w:t>&lt;% ,&amp; $ #</w:t>
      </w:r>
    </w:p>
    <w:p>
      <w:r>
        <w:t>!'8&amp;</w:t>
      </w:r>
    </w:p>
    <w:p>
      <w:r>
        <w:t>8$'! 8H' %'$ H'$$'!</w:t>
      </w:r>
    </w:p>
    <w:p>
      <w:r>
        <w:t>"!# D HF"#$ $!$</w:t>
      </w:r>
    </w:p>
    <w:p>
      <w:r>
        <w:t># '"#$'$</w:t>
      </w:r>
    </w:p>
    <w:p>
      <w:r>
        <w:t>&amp;'</w:t>
      </w:r>
    </w:p>
    <w:p>
      <w:r>
        <w:t>21 ;%'# 4116 "!# !"&amp;$# ,' @</w:t>
      </w:r>
    </w:p>
    <w:p>
      <w:r>
        <w:t>#!#$</w:t>
      </w:r>
    </w:p>
    <w:p>
      <w:r>
        <w:t>&amp;#&amp; (%!'# "</w:t>
      </w:r>
    </w:p>
    <w:p>
      <w:r>
        <w:t>8$'! ""&amp;$'# D "!# D (F"#$ ' 8( !B'$'$ 8</w:t>
      </w:r>
    </w:p>
    <w:p>
      <w:r>
        <w:t>#'# "# !$$ %</w:t>
      </w:r>
    </w:p>
    <w:p>
      <w:r>
        <w:t>!$# @</w:t>
      </w:r>
    </w:p>
    <w:p>
      <w:r>
        <w:t>*+</w:t>
      </w:r>
    </w:p>
    <w:p>
      <w:r>
        <w:t>#&amp;</w:t>
      </w:r>
    </w:p>
    <w:p>
      <w:r>
        <w:t>#'9</w:t>
      </w:r>
    </w:p>
    <w:p>
      <w:r>
        <w:t>&amp;</w:t>
      </w:r>
    </w:p>
    <w:p>
      <w:r>
        <w:t>'$</w:t>
      </w:r>
    </w:p>
    <w:p>
      <w:r>
        <w:t>8$'! !"&amp;$'# @</w:t>
      </w:r>
    </w:p>
    <w:p>
      <w:r>
        <w:t>0</w:t>
        <w:tab/>
        <w:t xml:space="preserve"> 8 #'9</w:t>
      </w:r>
    </w:p>
    <w:p>
      <w:r>
        <w:t>&amp; $ !"&amp;$$</w:t>
      </w:r>
    </w:p>
    <w:p>
      <w:r>
        <w:t>$'&lt;# "'</w:t>
      </w:r>
    </w:p>
    <w:p>
      <w:r>
        <w:t>#&amp;$'!</w:t>
      </w:r>
    </w:p>
    <w:p>
      <w:r>
        <w:t>2# !L$ 411. =#$M76</w:t>
      </w:r>
    </w:p>
    <w:p>
      <w:r>
        <w:t>!' # H!#?'$'! ;'''# , &gt; @</w:t>
      </w:r>
    </w:p>
    <w:p>
      <w:r>
        <w:t>!' #</w:t>
      </w:r>
    </w:p>
    <w:p>
      <w:r>
        <w:t>"#$' ?&amp;&amp;#</w:t>
      </w:r>
    </w:p>
    <w:p>
      <w:r>
        <w:t># !' = &gt; $#&amp;</w:t>
      </w:r>
    </w:p>
    <w:p>
      <w:r>
        <w:t>%'?#</w:t>
      </w:r>
    </w:p>
    <w:p>
      <w:r>
        <w:t>2# ;%'# 411. $ ""'9</w:t>
      </w:r>
    </w:p>
    <w:p>
      <w:r>
        <w:t>H"&lt; @</w:t>
      </w:r>
    </w:p>
    <w:p>
      <w:r>
        <w:t>#!# &amp;"!&amp;</w:t>
      </w:r>
    </w:p>
    <w:p>
      <w:r>
        <w:t>I!# $ &amp;' "#&amp;% "#</w:t>
      </w:r>
    </w:p>
    <w:p>
      <w:r>
        <w:t>!' $ #%9 D</w:t>
      </w:r>
    </w:p>
    <w:p>
      <w:r>
        <w:t>I!# =#$M 76 $ 61 &gt; @</w:t>
      </w:r>
    </w:p>
    <w:p>
      <w:r>
        <w:t>H$!#'$&amp; ''$#$'% !'$ !$$# H!II'</w:t>
      </w:r>
    </w:p>
    <w:p>
      <w:r>
        <w:t>I'$ &amp;$#'$ H$,D,'# $!$</w:t>
      </w:r>
    </w:p>
    <w:p>
      <w:r>
        <w:t>'#!$ !$ &amp;" H""'$'!</w:t>
      </w:r>
    </w:p>
    <w:p>
      <w:r>
        <w:t>#&lt;?</w:t>
      </w:r>
    </w:p>
    <w:p>
      <w:r>
        <w:t>#!'$ = N 22J</w:t>
      </w:r>
    </w:p>
    <w:p>
      <w:r>
        <w:t>462 !'M . "M</w:t>
      </w:r>
    </w:p>
    <w:p>
      <w:r>
        <w:rPr>
          <w:b/>
        </w:rPr>
        <w:t>E. 46</w:t>
      </w:r>
    </w:p>
    <w:p>
      <w:r>
        <w:t>@ M 3 ##'</w:t>
      </w:r>
    </w:p>
    <w:p>
      <w:r>
        <w:t>*!C'%#'B#?#B$ # 2::0 $M2 "M 0./&gt; @ H'' H''$#$'! $ $ H!#!#</w:t>
      </w:r>
    </w:p>
    <w:p>
      <w:r>
        <w:t>'$#$'! !"&amp;$'# !#8</w:t>
      </w:r>
    </w:p>
    <w:p>
      <w:r>
        <w:t>&amp;?$'!</w:t>
      </w:r>
    </w:p>
    <w:p>
      <w:r>
        <w:t>"#$' $</w:t>
      </w:r>
    </w:p>
    <w:p>
      <w:r>
        <w:t>&amp;&amp;$ #!#$$</w:t>
      </w:r>
    </w:p>
    <w:p>
      <w:r>
        <w:t>!'# #8'&lt;#$</w:t>
      </w:r>
    </w:p>
    <w:p>
      <w:r>
        <w:t>$ # $ 8H "#$''#</w:t>
      </w:r>
    </w:p>
    <w:p>
      <w:r>
        <w:t>!'$ $$#</w:t>
      </w:r>
    </w:p>
    <w:p>
      <w:r>
        <w:t>O%#</w:t>
      </w:r>
    </w:p>
    <w:p>
      <w:r>
        <w:t>F"#$' !#8H' "#)$ &amp;'#</w:t>
      </w:r>
    </w:p>
    <w:p>
      <w:r>
        <w:t>#'I'#</w:t>
      </w:r>
    </w:p>
    <w:p>
      <w:r>
        <w:t>"$ &amp;'F = N 22J</w:t>
      </w:r>
    </w:p>
    <w:p>
      <w:r>
        <w:t>4/4 !'M 0 "M 4/. @</w:t>
      </w:r>
    </w:p>
    <w:p>
      <w:r>
        <w:t>2:/7 "M 401 !'M0 @ 3 !M '$M&gt; @</w:t>
      </w:r>
    </w:p>
    <w:p>
      <w:r>
        <w:t>! K$&amp;</w:t>
      </w:r>
    </w:p>
    <w:p>
      <w:r>
        <w:t>;? 8' !'&lt;# 8</w:t>
      </w:r>
    </w:p>
    <w:p>
      <w:r>
        <w:t>I'$</w:t>
      </w:r>
    </w:p>
    <w:p>
      <w:r>
        <w:t>!$ " II'$ &amp;'&amp; "$ #%!A#</w:t>
      </w:r>
    </w:p>
    <w:p>
      <w:r>
        <w:t>D H''$#$'! "!# !"&amp;$ H'$#$'! ! "#!&amp;# ',E D</w:t>
      </w:r>
    </w:p>
    <w:p>
      <w:r>
        <w:t>$ '$#$'! !"&amp;$'# = 2::. "M 2.6&gt; @ H ("&lt;</w:t>
      </w:r>
    </w:p>
    <w:p>
      <w:r>
        <w:t>"#$'</w:t>
      </w:r>
    </w:p>
    <w:p>
      <w:r>
        <w:t>!$ &amp;#&amp; H!# "!# 8 #'9</w:t>
      </w:r>
    </w:p>
    <w:p>
      <w:r>
        <w:t>&amp; !#!</w:t>
      </w:r>
    </w:p>
    <w:p>
      <w:r>
        <w:t>F"#$' "AB'$#'8 = N</w:t>
      </w:r>
    </w:p>
    <w:p>
      <w:r>
        <w:t>0.2514</w:t>
      </w:r>
    </w:p>
    <w:p>
      <w:r>
        <w:t>/ !%9# 4114&gt; @</w:t>
      </w:r>
    </w:p>
    <w:p>
      <w:r>
        <w:t>'$ F"#$' # !I'&amp;</w:t>
      </w:r>
    </w:p>
    <w:p>
      <w:r>
        <w:t>!$#</w:t>
      </w:r>
    </w:p>
    <w:p>
      <w:r>
        <w:t>&amp;' ;!'$</w:t>
      </w:r>
    </w:p>
    <w:p>
      <w:r>
        <w:t>&amp;"#$$</w:t>
      </w:r>
    </w:p>
    <w:p>
      <w:r>
        <w:t>"AB'$#' $</w:t>
      </w:r>
    </w:p>
    <w:p>
      <w:r>
        <w:t>3K"'$F '%#'$'#</w:t>
      </w:r>
    </w:p>
    <w:p>
      <w:r>
        <w:t>&lt;% ''8</w:t>
      </w:r>
    </w:p>
    <w:p>
      <w:r>
        <w:t>, 056,</w:t>
      </w:r>
    </w:p>
    <w:p>
      <w:r>
        <w:t>5.42.54117 ,&amp; F I'</w:t>
      </w:r>
    </w:p>
    <w:p>
      <w:r>
        <w:t>&amp;$#'# ' (&amp;$$</w:t>
      </w:r>
    </w:p>
    <w:p>
      <w:r>
        <w:t>$&amp;</w:t>
      </w:r>
    </w:p>
    <w:p>
      <w:r>
        <w:t>#!#$ ;$'I' !# &lt;</w:t>
      </w:r>
    </w:p>
    <w:p>
      <w:r>
        <w:t>2# ;%'# 4117</w:t>
      </w:r>
    </w:p>
    <w:p>
      <w:r>
        <w:t>"#'</w:t>
      </w:r>
    </w:p>
    <w:p>
      <w:r>
        <w:t>B#?</w:t>
      </w:r>
    </w:p>
    <w:p>
      <w:r>
        <w:t>&amp;'$ "# *+ ,D</w:t>
      </w:r>
    </w:p>
    <w:p>
      <w:r>
        <w:t>''$$'! &amp;? $</w:t>
      </w:r>
    </w:p>
    <w:p>
      <w:r>
        <w:t>&amp;B&amp;$</w:t>
      </w:r>
    </w:p>
    <w:p>
      <w:r>
        <w:t>8 # $ "!# 8 #&amp; "#&amp;%''9@ H ""'$'!</w:t>
      </w:r>
    </w:p>
    <w:p>
      <w:r>
        <w:t>H#$M .:</w:t>
      </w:r>
    </w:p>
    <w:p>
      <w:r>
        <w:t>!' #</w:t>
      </w:r>
    </w:p>
    <w:p>
      <w:r>
        <w:t>"#!&amp;# ''$#$'% = &gt;</w:t>
      </w:r>
    </w:p>
    <w:p>
      <w:r>
        <w:t>&amp;'</w:t>
      </w:r>
    </w:p>
    <w:p>
      <w:r>
        <w:t>21 ;!# # !#&amp; F "#$' "!# &amp;%$ #&amp;$'!</w:t>
      </w:r>
    </w:p>
    <w:p>
      <w:r>
        <w:t>HF"#$ '$</w:t>
      </w:r>
    </w:p>
    <w:p>
      <w:r>
        <w:t>8!'</w:t>
      </w:r>
    </w:p>
    <w:p>
      <w:r>
        <w:t>"#&amp;$ !#! ' # !'8&amp;M</w:t>
      </w:r>
    </w:p>
    <w:p>
      <w:r>
        <w:t>111 "</w:t>
        <w:tab/>
        <w:t>$</w:t>
        <w:tab/>
        <w:t>2!'3 "'(#</w:t>
        <w:tab/>
        <w:t>$#!#</w:t>
        <w:tab/>
        <w:tab/>
        <w:t>("#$</w:t>
        <w:tab/>
        <w:t>!$'</w:t>
      </w:r>
    </w:p>
    <w:p>
      <w:r>
        <w:t>440,</w:t>
      </w:r>
    </w:p>
    <w:p>
      <w:r>
        <w:t>2M #!</w:t>
      </w:r>
    </w:p>
    <w:p>
      <w:r>
        <w:t>F"#$' "AB'$#'8@ 4M !$ D</w:t>
      </w:r>
    </w:p>
    <w:p>
      <w:r>
        <w:t>I'</w:t>
      </w:r>
    </w:p>
    <w:p>
      <w:r>
        <w:t>!$#</w:t>
      </w:r>
    </w:p>
    <w:p>
      <w:r>
        <w:t>&amp;' ;!'$</w:t>
      </w:r>
    </w:p>
    <w:p>
      <w:r>
        <w:t>&amp;"#$$</w:t>
      </w:r>
    </w:p>
    <w:p>
      <w:r>
        <w:t>"AB'$#' $ 3K"'$F '%#'$'#</w:t>
      </w:r>
    </w:p>
    <w:p>
      <w:r>
        <w:t>&lt;% B'</w:t>
      </w:r>
    </w:p>
    <w:p>
      <w:r>
        <w:t>$'$,, '# 4 2447 3</w:t>
        <w:tab/>
        <w:tab/>
        <w:t>,</w:t>
        <w:tab/>
        <w:tab/>
        <w:t>* HF"#$ A$ "!# ''! HF'# $ H$#</w:t>
      </w:r>
    </w:p>
    <w:p>
      <w:r>
        <w:t>"#&lt; HE$# $!#&amp;</w:t>
      </w:r>
    </w:p>
    <w:p>
      <w:r>
        <w:t>$!</w:t>
      </w:r>
    </w:p>
    <w:p>
      <w:r>
        <w:t>&amp;&amp;$ $' $ "#&lt; %!'# "#' !'</w:t>
      </w:r>
    </w:p>
    <w:p>
      <w:r>
        <w:t>!'#</w:t>
      </w:r>
    </w:p>
    <w:p>
      <w:r>
        <w:t>*+ '' 8</w:t>
      </w:r>
    </w:p>
    <w:p>
      <w:r>
        <w:t>!'#</w:t>
      </w:r>
    </w:p>
    <w:p>
      <w:r>
        <w:t>"#&amp;$ "#!&amp;#</w:t>
      </w:r>
    </w:p>
    <w:p>
      <w:r>
        <w:t>"#$ !$$ %</w:t>
      </w:r>
    </w:p>
    <w:p>
      <w:r>
        <w:t>'II&amp;#$ &amp;' A$ $#'$&amp;</w:t>
      </w:r>
    </w:p>
    <w:p>
      <w:r>
        <w:t>#!#$ $</w:t>
      </w:r>
    </w:p>
    <w:p>
      <w:r>
        <w:t>H$!#$ H%'</w:t>
      </w:r>
    </w:p>
    <w:p>
      <w:r>
        <w:t>$'#</w:t>
      </w:r>
    </w:p>
    <w:p>
      <w:r>
        <w:t>9!' @ .M B#? HF"#$</w:t>
      </w:r>
    </w:p>
    <w:p>
      <w:r>
        <w:t>#&amp;"!# F 8$'! '%$ P 2M &lt;</w:t>
      </w:r>
    </w:p>
    <w:p>
      <w:r>
        <w:t>4M !&amp; 9;$'%</w:t>
      </w:r>
    </w:p>
    <w:p>
      <w:r>
        <w:t>"#! .M !$$$'! !9;$'% 0M '?!$'=&gt; 7M</w:t>
      </w:r>
    </w:p>
    <w:p>
      <w:r>
        <w:t>#?# =&gt; '?!$'=&gt; "#&amp;'$&amp;=&gt; (&amp;$$</w:t>
      </w:r>
    </w:p>
    <w:p>
      <w:r>
        <w:t>$&amp;</w:t>
      </w:r>
    </w:p>
    <w:p>
      <w:r>
        <w:t>#!#$ &amp;'$,$,'</w:t>
      </w:r>
    </w:p>
    <w:p>
      <w:r>
        <w:t>$#'$$ Q *' !' 8 Q "' 8 Q 6M *'</w:t>
      </w:r>
    </w:p>
    <w:p>
      <w:r>
        <w:t>$#'$$ &amp;'$F $ &amp;'# %'C "#&amp;'# 8 $ D 8=&gt; !?M</w:t>
      </w:r>
    </w:p>
    <w:p>
      <w:r>
        <w:t>, 756,</w:t>
      </w:r>
    </w:p>
    <w:p>
      <w:r>
        <w:t>5.42.54117 JM '8#</w:t>
      </w:r>
    </w:p>
    <w:p>
      <w:r>
        <w:t>8 !'$'! $</w:t>
      </w:r>
    </w:p>
    <w:p>
      <w:r>
        <w:t>8 #</w:t>
      </w:r>
    </w:p>
    <w:p>
      <w:r>
        <w:t>''$$'! &amp;? "!#</w:t>
      </w:r>
    </w:p>
    <w:p>
      <w:r>
        <w:t>&amp;'$ * $ G G "%$ E$# &amp;"&amp;M /M</w:t>
      </w:r>
    </w:p>
    <w:p>
      <w:r>
        <w:t>$#'$$ $ "#' "#</w:t>
      </w:r>
    </w:p>
    <w:p>
      <w:r>
        <w:t>#!#$ $,' "$&amp; $$</w:t>
      </w:r>
    </w:p>
    <w:p>
      <w:r>
        <w:t>"!'$</w:t>
      </w:r>
    </w:p>
    <w:p>
      <w:r>
        <w:t>% $B&amp;#"$'8 8</w:t>
      </w:r>
    </w:p>
    <w:p>
      <w:r>
        <w:t>!? Q *' ! F"'8C "!#8!' Q :M *B$ 8</w:t>
      </w:r>
    </w:p>
    <w:p>
      <w:r>
        <w:t>#!#$ (&amp;$'$ " '%' "#</w:t>
      </w:r>
    </w:p>
    <w:p>
      <w:r>
        <w:t>"&amp;''$</w:t>
      </w:r>
    </w:p>
    <w:p>
      <w:r>
        <w:t>"AB'$#'</w:t>
      </w:r>
    </w:p>
    <w:p>
      <w:r>
        <w:t>"$9# 4110 $ !"$ $</w:t>
      </w:r>
    </w:p>
    <w:p>
      <w:r>
        <w:t>8$'$&amp;</w:t>
      </w:r>
    </w:p>
    <w:p>
      <w:r>
        <w:t>&amp;'$ * $ G G 8(</w:t>
      </w:r>
    </w:p>
    <w:p>
      <w:r>
        <w:t>"</w:t>
      </w:r>
    </w:p>
    <w:p>
      <w:r>
        <w:t>"#!## #$ (&amp; 4110 "!%'$,! #'!9$ F'?# &lt;</w:t>
      </w:r>
    </w:p>
    <w:p>
      <w:r>
        <w:t>2# ;%'# 4117 8</w:t>
      </w:r>
    </w:p>
    <w:p>
      <w:r>
        <w:t>#!#$</w:t>
      </w:r>
    </w:p>
    <w:p>
      <w:r>
        <w:t>!$$ D</w:t>
      </w:r>
    </w:p>
    <w:p>
      <w:r>
        <w:t>!? !'#</w:t>
      </w:r>
    </w:p>
    <w:p>
      <w:r>
        <w:t>&amp;'$ Q 21M</w:t>
      </w:r>
    </w:p>
    <w:p>
      <w:r>
        <w:t>$#'$$ $ ! "$&amp; "$,! #'!9$ F'?#</w:t>
      </w:r>
    </w:p>
    <w:p>
      <w:r>
        <w:t>#!#$ 8(</w:t>
      </w:r>
    </w:p>
    <w:p>
      <w:r>
        <w:t>!$$ '&amp;'$$ D</w:t>
      </w:r>
    </w:p>
    <w:p>
      <w:r>
        <w:t>$# $#'$$ %</w:t>
      </w:r>
    </w:p>
    <w:p>
      <w:r>
        <w:t>!? !'# Q</w:t>
      </w:r>
    </w:p>
    <w:p>
      <w:r>
        <w:t>'C F"'8#M</w:t>
      </w:r>
    </w:p>
    <w:p>
      <w:r>
        <w:t>22M !"$ $</w:t>
      </w:r>
    </w:p>
    <w:p>
      <w:r>
        <w:t>"$B!!?' !$ !II#</w:t>
      </w:r>
    </w:p>
    <w:p>
      <w:r>
        <w:t>#!#$ F'$,$,' ($# $#'$$ 8(' $ "!'9</w:t>
      </w:r>
    </w:p>
    <w:p>
      <w:r>
        <w:t>9$'$# F 9C!'C&amp;"' !#8( !!$'!</w:t>
      </w:r>
    </w:p>
    <w:p>
      <w:r>
        <w:t>$A"</w:t>
      </w:r>
    </w:p>
    <w:p>
      <w:r>
        <w:t>"#!'$ %'$ $!;!# " !'&amp;#9 Q 24M</w:t>
      </w:r>
    </w:p>
    <w:p>
      <w:r>
        <w:t>$#'$$ "#!"!C,%! $$ Q 2.M</w:t>
      </w:r>
    </w:p>
    <w:p>
      <w:r>
        <w:t># (!"?$ !$, &amp;'# Q *' !' 8 Q 20M</w:t>
      </w:r>
    </w:p>
    <w:p>
      <w:r>
        <w:t>#!!$'M</w:t>
      </w:r>
    </w:p>
    <w:p>
      <w:r>
        <w:t>27M</w:t>
      </w:r>
    </w:p>
    <w:p>
      <w:r>
        <w:t>!$ ##8 $' $ "#!"!'$'!</w:t>
      </w:r>
    </w:p>
    <w:p>
      <w:r>
        <w:t>HF"#$M 0M N'F F "#$'</w:t>
      </w:r>
    </w:p>
    <w:p>
      <w:r>
        <w:t>&amp;'</w:t>
      </w:r>
    </w:p>
    <w:p>
      <w:r>
        <w:t>21 ;!# &lt; #&amp;"$'!</w:t>
      </w:r>
    </w:p>
    <w:p>
      <w:r>
        <w:t>"#&amp;$ "!#</w:t>
      </w:r>
    </w:p>
    <w:p>
      <w:r>
        <w:t>&amp;%$ #&amp;$'!</w:t>
      </w:r>
    </w:p>
    <w:p>
      <w:r>
        <w:t>HF"#$ !&amp; @ 7M %'$ HF"#$ D &amp;"!# ! #""!#$</w:t>
      </w:r>
    </w:p>
    <w:p>
      <w:r>
        <w:t>F F"'#</w:t>
      </w:r>
    </w:p>
    <w:p>
      <w:r>
        <w:t>?#II</w:t>
      </w:r>
    </w:p>
    <w:p>
      <w:r>
        <w:t>#'9</w:t>
      </w:r>
    </w:p>
    <w:p>
      <w:r>
        <w:t>&amp; (''</w:t>
      </w:r>
    </w:p>
    <w:p>
      <w:r>
        <w:t>* @ 6M &amp;#%</w:t>
      </w:r>
    </w:p>
    <w:p>
      <w:r>
        <w:t>I! @ JM I!#</w:t>
      </w:r>
    </w:p>
    <w:p>
      <w:r>
        <w:t>"#$'</w:t>
      </w:r>
    </w:p>
    <w:p>
      <w:r>
        <w:t>8H "%$ I!## #!# !$#</w:t>
      </w:r>
    </w:p>
    <w:p>
      <w:r>
        <w:t>"#&amp;$ ##E$</w:t>
      </w:r>
    </w:p>
    <w:p>
      <w:r>
        <w:t>&amp;'</w:t>
      </w:r>
    </w:p>
    <w:p>
      <w:r>
        <w:t>21 ;!# &lt;</w:t>
      </w:r>
    </w:p>
    <w:p>
      <w:r>
        <w:t>!$'I'$'! "# "' #!&amp; #&amp;</w:t>
      </w:r>
    </w:p>
    <w:p>
      <w:r>
        <w:t>#'9 I&amp;&amp;#</w:t>
      </w:r>
    </w:p>
    <w:p>
      <w:r>
        <w:t># *BR'C#B!I8' 6 6110</w:t>
      </w:r>
    </w:p>
    <w:p>
      <w:r>
        <w:t>$#!' F"'#M</w:t>
      </w:r>
    </w:p>
    <w:p>
      <w:r>
        <w:t>&amp;'</w:t>
      </w:r>
    </w:p>
    <w:p>
      <w:r>
        <w:t>"$ E$# "#!!?&amp;M</w:t>
      </w:r>
    </w:p>
    <w:p>
      <w:r>
        <w:t>&amp;!'# !'$ P &gt; ''8# F$$ 8 &amp;''!</w:t>
      </w:r>
    </w:p>
    <w:p>
      <w:r>
        <w:t>#!#$ &amp;'# !9$'#</w:t>
      </w:r>
    </w:p>
    <w:p>
      <w:r>
        <w:t>' $ "</w:t>
      </w:r>
    </w:p>
    <w:p>
      <w:r>
        <w:t>, 656,</w:t>
      </w:r>
    </w:p>
    <w:p>
      <w:r>
        <w:t>5.42.54117 &amp;''! $$8&amp;@ 9&gt; F"!# "!# 8 !$'I ' $' "!%!'# # $$ $# &amp;''!@ &gt; "!#$#</w:t>
      </w:r>
    </w:p>
    <w:p>
      <w:r>
        <w:t>'?$# !</w:t>
      </w:r>
    </w:p>
    <w:p>
      <w:r>
        <w:t>! #"#&amp;$$M *'</w:t>
      </w:r>
    </w:p>
    <w:p>
      <w:r>
        <w:t>&amp;!'#</w:t>
      </w:r>
    </w:p>
    <w:p>
      <w:r>
        <w:t>!$'$</w:t>
      </w:r>
    </w:p>
    <w:p>
      <w:r>
        <w:t>$#!' &amp;&amp;$ &amp;&amp;#&amp; ! $$# &gt; 9&gt; $ &gt; ',</w:t>
      </w:r>
    </w:p>
    <w:p>
      <w:r>
        <w:t>#'9 I&amp;&amp;#</w:t>
      </w:r>
    </w:p>
    <w:p>
      <w:r>
        <w:t>#</w:t>
      </w:r>
    </w:p>
    <w:p>
      <w:r>
        <w:t>"!## " $##</w:t>
      </w:r>
    </w:p>
    <w:p>
      <w:r>
        <w:t>$'&lt;# #</w:t>
      </w:r>
    </w:p>
    <w:p>
      <w:r>
        <w:t>#!# 8H' %# &amp;## '##%9M</w:t>
      </w:r>
    </w:p>
    <w:p>
      <w:r>
        <w:t>&amp;!'#</w:t>
      </w:r>
    </w:p>
    <w:p>
      <w:r>
        <w:t>#!# $'!# !#</w:t>
      </w:r>
    </w:p>
    <w:p>
      <w:r>
        <w:t>!A</w:t>
      </w:r>
    </w:p>
    <w:p>
      <w:r>
        <w:t>"#% 8' #!$ ;!'$ '' 8</w:t>
      </w:r>
    </w:p>
    <w:p>
      <w:r>
        <w:t>&amp;''! $$8&amp; $ H%!""</w:t>
      </w:r>
    </w:p>
    <w:p>
      <w:r>
        <w:t>8</w:t>
      </w:r>
    </w:p>
    <w:p>
      <w:r>
        <w:t>&amp;$&amp; F"&amp;'&amp;</w:t>
      </w:r>
    </w:p>
    <w:p>
      <w:r>
        <w:t>#!#$ =#$M 2.4 216 $ 21/ &gt;M</w:t>
      </w:r>
    </w:p>
    <w:p>
      <w:r>
        <w:t>?#II'#</w:t>
      </w:r>
    </w:p>
    <w:p>
      <w:r>
        <w:t>+'</w:t>
      </w:r>
    </w:p>
    <w:p>
      <w:r>
        <w:t>#&amp;'$</w:t>
      </w:r>
    </w:p>
    <w:p>
      <w:r>
        <w:t>'</w:t>
      </w:r>
    </w:p>
    <w:p>
      <w:r>
        <w:t>!"' !I!#</w:t>
      </w:r>
    </w:p>
    <w:p>
      <w:r>
        <w:t>"#&amp;$ ##E$ $ !$'I'&amp; F "#$' '' 8(D (II' I&amp;&amp;#</w:t>
      </w:r>
    </w:p>
    <w:p>
      <w:r>
        <w:t>$&amp; "9'8 "#</w:t>
      </w:r>
    </w:p>
    <w:p>
      <w:r>
        <w:t>?#II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