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ATAS/52/2005 vom 20. Januar 2005</w:t>
      </w:r>
    </w:p>
    <w:p>
      <w:r>
        <w:t>GE Cour de justice, 2005-01-20, DE</w:t>
      </w:r>
    </w:p>
    <w:p>
      <w:r>
        <w:rPr>
          <w:b/>
        </w:rPr>
        <w:t xml:space="preserve">Quelle: </w:t>
      </w:r>
      <w:r>
        <w:t>https://mcp.opencaselaw.ch/entscheid/ge_gerichte_ATAS_52_2005</w:t>
      </w:r>
    </w:p>
    <w:p>
      <w:r>
        <w:t>FR: GE_GERICHTE ATAS/52/2005 du 20 janvier 2005</w:t>
      </w:r>
    </w:p>
    <w:p>
      <w:r>
        <w:t>IT: GE_GERICHTE ATAS/52/2005 del 20 gennaio 2005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!')'4,0++,&amp; !:)"" !""6")( !9")'G="&amp;!)%" ")"!! '&amp;!"!%GC="'&amp;.!:*! (&amp; !)"" "!= *C"!(%'""!=9!%' !")""" C*("=&gt; .4:!!0'! ?6 046 &amp;!)"!@")!!"!""');@0++,6 '')- K"!G) !"!G !"" !'"-&amp; '''!":" )' ' ! 7777777777""""'&amp;G"'&amp;*'!'!G !""6 016 ! !" ' 4+ ')=! 0++, ! #7777777777 )" '!9")'"!'9"()C* "C*!P'6 0;6 ! !"'0&lt;@%!0++2! 7777777777!7777777777 !. %! !)') - - "' )9H "(6 $ "" "C9 " ' !== :) G (" '!('%!"&amp;"")!!!" """ !!%" )'"6 086 ;:)%!!0++2&amp;!)') )%''' !"" !. '&amp; )9"::!!'%"""-")' 0++, "! !)6 0&lt;6 ! !" ' 2 %! 0++2 ! 7777777777 " 7777777777 ' (9%'#""'9"() ! ":=!*9 " !%) ""! ' !='") )"" ') !: @! !)!!" % ) '')!)C* "C*!P'="")C!C"" " O"! " !C!9 ')!6 !) ' 04 " '!G ' :=!*9)")"")6)")! )( ""::!"' "! ''!" '"* :=!*9(('&amp;)""') !:6 0,6 ! !" ' 0, %! 0++2 ! 7777777777 )" *C"! " *C"C)! '9"() ' "!= ":! '!G"'*"C)6 026 ! 7777777777 :!)'9"':=!*9C* "C*!P' =%)!""C) C*(6")&amp; ")'"!%-033L- !"! ' 08 F" 0++8 " !%) ( &amp;)"" ' ") &amp;)!" &gt;:6 ! !"'4+@0++2?6 0+6 !@9"'0,!0+++'!!".!'&amp;!5 %'") !@") !! ' &amp;!) " :!) ') ' &amp; ' 4, 0++,6 "") (""" C*()"" !"" ( """ *C9( "" "" "!= '</w:t>
      </w:r>
    </w:p>
    <w:p>
      <w:r>
        <w:t xml:space="preserve">/0123/4331 58/045 &amp;' "" !") =!'! " "!= *C"!( %'""&amp;"!N" '&amp; KC"@!''"')96 436 !!:!) !&amp;!)'%"!=:)')!'!&gt;5 !. A ?)")!@")1F"0+++6A !%)(&amp;(K")( !)9&amp; ")'&amp; !"!%GC=")""'83L( )' ") &amp;%" ""! )%' ' """ C*( "='"!-"!"%")C="(!M7777777777 %" ( &amp;!) %" ") " !! ! ! G)"!"OC("'"(&amp;:"'.!'""!(!!" %" !"OC)9.!'!G"""'!"- !"'&amp;%'")6 406 &amp; '') - &amp;!) ! !!! ' + %=! 4333 ' :! !%!'")'G "='')"!!99!%"' )""'")6 446 !":" ' 4; :)%!! 4334 ! </w:t>
        <w:tab/>
        <w:t xml:space="preserve">7777777777 )'5"!"" """)(&amp;)""'")' ""%" !)9!) !C!9 !""Q)""'&amp; ")'"!%!"!))%" )'5 * ! % ' &amp;!5%'") )"" )! &gt; .4!!"?6 416 ! !" ' 08 4334 '!) ! </w:t>
        <w:tab/>
        <w:t>7777777777 ! 7777777777 $7777777777 " 7777777777 ' "! "' ! '&amp;)%" " ' "!"" ' '! ' B " '9"() "C:" !==*'!:=!*9(C!C" % *!""" ")""') !:@!6 !" &amp;. )' " )"= ( ' 0++; '" ' !!%)$ ""%"!"''!='! "' =!F! " ' ( '&amp;=!' "!!!" !)'" % ' &amp;) 9"!"'&amp;C* C'!'!""(")%)!'C!( ! '%! !9!%"""99!%) !! "&amp;"%") C*( )!) !'):)""! 6""* ""9 *! C )"")-"%'"'&amp;%C"'""&amp;C)! '!" ! ' =!F! " (F! ':: (&amp;- ! ' D= ")!!E !)" ! " !"!=" 6 '! !%" !.-!'4-1: !@!%"")*' 15;/03!&amp; %' !G*"( %"""'!03/03 :!'=!F!5 (F!"!."6 * "H'&amp;!'!""'9":")")')!" !) " !".!" ""(!9""!R!"9!'5 .!*")")"C) !'9(6</w:t>
      </w:r>
    </w:p>
    <w:p>
      <w:r>
        <w:t>/0123/4331 5&lt;/045 ! ( )"" ' &amp;. *C )")=!%)(! "!%" ' 8 ! ' '! G 9G " ' * "!!!" G ()6 '' '&amp; )"" ! ' 0++8 " )""=)):'&amp;"6 )' " '() ( " " ' "))'" " ' &amp;. : )"" :!" !== (&amp; " :" % )! C='"G" *C !".!"'::@!H ')"!"' !)""* ""9(6$G"" " C* '!(!()9'!!"%!==" !"'G )"! " " " ' ""6 $ !" "C)! "(!)9.!"' !!""")!)! C=")!!- 9 "! * ""9 '! C!( ") ' ' =!)6 4;6 ! !"'13@4334!</w:t>
        <w:tab/>
        <w:t>7777777777'9"()*" ' !) ! ! ")'"!%"G""' 0++8*'! '!G='@!)'" "C:"%!!'" ":! % ' ' " " ' !)!!"6 )' - !== :=!*9 " !"" - *'! '!G ='!'""""%") !: =6&amp;)""'"))") ')!"&amp;99!%"6")")!%)::"!) ! ! ")'"!%QC!C"% *!&gt;G""' 0++8? )""') !:!)!!"&gt;' 0++8?':"!!-!) )""&gt;' &amp;) 4333? S*" %! &gt;' &amp;) 4334? " C* "C*!P' ="")&gt;'9"()0++&lt;J .1!!"?6 486 &amp;::"'"'!&gt;("!"'!?()- &amp;!) !@"'')'")'43%=!4334!@""''' ;:)%!!0++2":(&amp;&amp;*%" ':"'&amp;)""'")' ')'4,0++,&gt; .;!!"?6 4&lt;6 !!!!'01@%!4331!!"&amp;" )- !@"6 :" %!(!</w:t>
        <w:tab/>
        <w:t>7777777777%":")""'&amp;99!%"')""'") ("%%")"):!) !!!!!")'B'08 4334 " ( "" "%") !: ' !" )"" = &gt; . 8 !!"?6 4,6 &amp;:: " " &gt;:6 !!! ' 41 @%! 4331J . &lt; !!"? " ! ') ';:)%!!4331&amp; '.%!:)"" !""-&amp;!)&gt; .,!!"?6 426 ""'!.!:!) "8!43316 :"%!99!%" ')""'")"%()! !"'!</w:t>
        <w:tab/>
        <w:t>7777777777'4;:)%!!4334</w:t>
      </w:r>
    </w:p>
    <w:p>
      <w:r>
        <w:t xml:space="preserve">/0123/4331 5,/045 "13@4334"'B'0843346 '')(&amp;" !)')- %(K")9.!&gt; .2!!"?6 4+6 !')! "'1@4331&amp; :!)')'; :)%!! 43316 ") ( !":" )'G ' ! </w:t>
        <w:tab/>
        <w:t>7777777777 '"))")' !"""'!- )@!"'&amp;)"" '")'&amp;!)"(&amp;%(K")9.!)"""6 136 !! ' 4 @" 4331 !!" - &amp;" ' ') (!) - % (K" )9.! " - &amp;"! '&amp; !" '&amp;%'")6 )9) ( &amp;::" '" ::!" !'" = """%") !:6 !!!%)(&amp;(K")( ! )9 %!) '! &amp;'(" '9!) &amp;%'") " ( !!=!()""! ! "'&amp;"!!9"(!'!" "=6</w:t>
        <w:tab/>
        <w:t xml:space="preserve"> "&amp;%" )") !)')- !'96 106 &amp; ! " 2 F"4331"!@"'!!6 &amp;" !):)!)-')! "'1@4331"!%)("G ')!" !!</w:t>
        <w:tab/>
        <w:t>7777777777G""')@- !%"%K"")6</w:t>
      </w:r>
    </w:p>
    <w:p>
      <w:r>
        <w:t>*</w:t>
        <w:tab/>
        <w:t>+)</w:t>
      </w:r>
    </w:p>
    <w:p>
      <w:r>
        <w:rPr>
          <w:b/>
        </w:rPr>
        <w:t>E. 06</w:t>
      </w:r>
    </w:p>
    <w:p>
      <w:r>
        <w:t>)!!!!%=J 87</w:t>
      </w:r>
    </w:p>
    <w:p>
      <w:r>
        <w:t>46 !@""J 16 "( !)'!"9!""J ;6 :! !" ' (&amp; %" :!! !! "! !)" !!K" ' ') ' 13 @! '. ":" ! !') '!) != :)')! ' ! $CXW!C:( &lt; &lt;33;</w:t>
      </w:r>
    </w:p>
    <w:p>
      <w:r>
        <w:t>"! G !6 ') " K"! !9)6 )! '"Q ? '(! G""(')!!"')!="!" '') ""()J =? G ! ! ( ": " %! ''! "" "! ')J ? !"! 9"! ' ! !)""6 $ )! "" "! ))" ))!) ""! ? =? " ? 5' !=:)')!'! !! "!!".!!!!(&amp; '%!')!!!!%=6)!'!!"!!* ' !% ( !" @" ( ') ""() " &amp;% ' ()")G )')!!"&gt;!"601403&lt;"032?6</w:t>
      </w:r>
    </w:p>
    <w:p>
      <w:r>
        <w:t>9!::.!Q</w:t>
      </w:r>
    </w:p>
    <w:p>
      <w:r>
        <w:t>AA</w:t>
      </w:r>
    </w:p>
    <w:p>
      <w:r>
        <w:t>!)'"Q</w:t>
      </w:r>
    </w:p>
    <w:p>
      <w:r>
        <w:t>M!$ M</w:t>
      </w:r>
    </w:p>
    <w:p>
      <w:r>
        <w:t>:!' !)"!!K""":)G !"(&amp;-&amp;:::)')! '! !9!::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