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ATAS/529/2007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https://mcp.opencaselaw.ch/entscheid/ge_gerichte_ATAS_529_2007</w:t>
      </w:r>
    </w:p>
    <w:p>
      <w:r>
        <w:t>FR: GE_GERICHTE ATAS/529/2007 du 16 mai 2007</w:t>
      </w:r>
    </w:p>
    <w:p>
      <w:r>
        <w:t>IT: GE_GERICHTE ATAS/529/2007 del 16 maggio 2007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(! #C8 )#551(:D)##89 (#550)4-!9( ( #553 - &gt;!!- ) 9)) ) :(:(B(! @"B"33-(70C:(B!#550)@$01-(7#C:(:!( "(89 (05 9A(#5537 37 E8( (!@B(!-)() ) :( :(F )GC-(74C;"50-(70C-9( :(B!#550 )"G-(7-9(B(!:(B!#553=7 C7 $ F) #551 B(! -(! :: ) ))) :!) B-- (:(: )) ) !#550)#5537 &lt;/ ? B) ) /9 :) ; 6:(&lt; = ? #553 !):H!: "(!A(#553 ()</w:t>
      </w:r>
    </w:p>
    <w:p>
      <w:r>
        <w:rPr>
          <w:b/>
        </w:rPr>
        <w:t>E. 9</w:t>
      </w:r>
    </w:p>
    <w:p>
      <w:r>
        <w:t>) (9 9) ; ()7 0 7 # )7 A &amp;=7 )) )) !)! - ! 9 B)(! 9 /( "( 89 ( "$$4 "5&lt; (!9 B&amp;? )( ):( :BA /) ) (:()):( ) 9 )!() 9 )BI/- &gt;!:(B()707"&amp;;-7 * "#C#0# 7"A=7 A B()7#G73&amp;; )( ):(J7 B( #$ 9A( "$$C 9 /( : "( 89 ( "$$4 P "$$111GQ=:(!9 )6 ? :(( ! ):H() ) :() 9 )!() 9) ) )!)( !(A ) !-())(9-(():7)) : ) !)!8/!-(@ :( ( A-!!((; *"#C##"=7 ) @ :(( :) B()7 "1 7 " &amp; : ? ) ) ) ))B:!)!- &gt;!:(! ) - !! ?@:)( - B! 9 :(?):9):E)(&gt; /! :H!7&amp;B/ )) ) 9 !@B()7"57"! B!J )))-</w:t>
      </w:r>
    </w:p>
    <w:p>
      <w:r>
        <w:t>23"042#551 6C246 ?B :(&lt; - B! 9 ( ? )&gt;) - !)( ))&gt;) !) 9@:(!(:()() B :S) ))(!-(;()7"57"#&lt;:J(&amp;=7 :(B&gt;(D)) 9 )!() 9 9):H(() ) @ :) () @B&gt;:) :( (!9()B()7"73)7&amp;? )-- !:(&lt; :) ( 8 ) ;()7 ""G 7 " &amp;=7 &amp; B()7 ""G 7 # &amp;(! !(!:() 9 )!() 9:)S)@ :() (B! 9 ()? ): (15&lt;!) ) 9((( ) ) @ :) :(- :(&lt; ? !) ):(!!)(9A) ) :(D((9 B) 9 )! () 9 :( )) ? B-- -!!( ) )( ! :) :(- @-- (:() 9 )!() 97</w:t>
      </w:r>
    </w:p>
    <w:p>
      <w:r>
        <w:t>17 B:&lt; (() ! &amp; ) (! A /) () @ B&amp;7))?:(B&gt;(D)) 9 )!() 9)) :( ::H() ) 8?B@BI/B9()(( )@() 9 )B((8?B059A(#553- 8 ) &gt;(!) 9 )!() 9):H! A) ) ?)(!:)!9 (:H!6E) ) 7 (!) (?B!:&gt;(():( ()( )) :!"( 8 ) "$$47 &lt; "( 89 ( "$$G !)! -- ! :(&lt; ) ! :() 9 )!() 9 !)! A!(!BA /) :H( ) ) @) )(&lt;(?B &gt;(D )() 9 )!() 97: "(8 )#55# )A!!- B()9 9(!:( )/9 :) 7 )@(() ( A!(&lt;9?B!)!-- !:(&lt; ) !)?B:H!) ) ))?:() 9 )! () 9:(!#550)#553! ##89 (#550)4 -!9( ( #553 )(! -(7 ( ! - &gt; ) :(9 () ) ) :((()7&lt;(!:) )&gt;) - !- ) 9 :( :!( ((:) B ) ! - &gt;! !- ) 9) ) ) -(!) @ B()7 #$ 7 0 &amp; (:)) :( ( ! :(( :) 7 H :)))(?)( ()@?) )B ) ! (()B:J!(!@B(B()7"73)7&amp;N)) : ) 9 --)8 )) 9 )!() 9 !@B!)(/( :(? &gt;()) 9 )!() 9)? )(!9()B7 ")770)79()B9) )() ? B):</w:t>
      </w:r>
    </w:p>
    <w:p>
      <w:r>
        <w:t>23"042#551 61246 B:&lt;79 ):&lt;()B ) !:: ?!B()7""G7" &amp;7 &lt;(?(()B:))!:( &lt;(! ) ) ? ! ?(! - &gt;) !- ) 9) ) ) :( 6 -()( ()6)?))::!) (@:H(@) )() ? ( A! &lt;(:(! :(!(?B 8) - :B(! 7::() (@(() ?( @ : 9 ! ) ) ) )( !J!)() - ) ))()7 9 !() ? :(!&lt;)((((8)!7</w:t>
      </w:r>
    </w:p>
    <w:p>
      <w:r>
        <w:t>23"042#551 64246</w:t>
      </w:r>
    </w:p>
    <w:p>
      <w:r>
        <w:t>2 +1 +!</w:t>
        <w:tab/>
        <w:t xml:space="preserve">+ </w:t>
        <w:tab/>
        <w:tab/>
        <w:t>!</w:t>
      </w:r>
    </w:p>
    <w:p>
      <w:r>
        <w:t>3/</w:t>
      </w:r>
    </w:p>
    <w:p>
      <w:r>
        <w:t>"7 !((((9A7 3</w:t>
      </w:r>
    </w:p>
    <w:p>
      <w:r>
        <w:t>#7 (8))7 07 )?:(!()/() )7 37 -( :() ?L :9) -(( (( )( :(!) ((E) ! 05 8( &lt; ) - ) :(&lt; ( A -!!( ;&amp;J. +(J-? 11553 =:(9 (() &lt;(( ) :A -(!)&gt;()7G# -!!(( ( A-!!("4 8 #55C ; *=N ! ( (( ) ?( ) - ) H:(9):()( /)((()) (N ) E)( (! ( A -!!( :( 9 :) :( 9 !)( ? &gt; ) B()7 3# *7 :(!) ((E) ) : &lt; : (() 9?!H:(9 9)E)(8 )@B9 7</w:t>
      </w:r>
    </w:p>
    <w:p>
      <w:r>
        <w:t>/(-- &lt;(</w:t>
      </w:r>
    </w:p>
    <w:p>
      <w:r>
        <w:t>&amp;H9 %T</w:t>
      </w:r>
    </w:p>
    <w:p>
      <w:r>
        <w:t>(! )R</w:t>
      </w:r>
    </w:p>
    <w:p>
      <w:r>
        <w:t>: -(:(!)((E))) - !&gt;:() ?L@L-- -!!( ( :(/(--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