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ATAS/529/2006 vom 30. Mai 2006</w:t>
      </w:r>
    </w:p>
    <w:p>
      <w:r>
        <w:t>GE Cour de justice, 2006-05-30, DE</w:t>
      </w:r>
    </w:p>
    <w:p>
      <w:r>
        <w:rPr>
          <w:b/>
        </w:rPr>
        <w:t xml:space="preserve">Quelle: </w:t>
      </w:r>
      <w:r>
        <w:t>https://mcp.opencaselaw.ch/entscheid/ge_gerichte_ATAS_529_2006</w:t>
      </w:r>
    </w:p>
    <w:p>
      <w:r>
        <w:t>FR: GE_GERICHTE ATAS/529/2006 du 30 mai 2006</w:t>
      </w:r>
    </w:p>
    <w:p>
      <w:r>
        <w:t>IT: GE_GERICHTE ATAS/529/2006 del 30 maggio 2006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$%&amp;&amp;$'(() $*'+$'(()</w:t>
      </w:r>
    </w:p>
    <w:p>
      <w:r>
        <w:t>, !-, , ! ./ 0 # 1( '(()</w:t>
      </w:r>
    </w:p>
    <w:p>
      <w:r>
        <w:t>!"#$ %</w:t>
      </w:r>
    </w:p>
    <w:p>
      <w:r>
        <w:t>%</w:t>
      </w:r>
    </w:p>
    <w:p>
      <w:r>
        <w:t>&amp;&amp;</w:t>
      </w:r>
    </w:p>
    <w:p>
      <w:r>
        <w:t>&amp;</w:t>
      </w:r>
    </w:p>
    <w:p>
      <w:r>
        <w:t>' ! "%(%)*!+%,,-.!/,//</w:t>
      </w:r>
    </w:p>
    <w:p>
      <w:r>
        <w:t>, %#$</w:t>
      </w:r>
    </w:p>
    <w:p>
      <w:r>
        <w:t>01220,**3 4,014 2! /5 "$+$"#""6"#%$+7" &amp;&amp;</w:t>
      </w:r>
    </w:p>
    <w:p>
      <w:r>
        <w:t>&amp;</w:t>
      </w:r>
    </w:p>
    <w:p>
      <w:r>
        <w:t>' 84+79/*+%#( ,**)!"%:6"$4""6"#%$%$;% &gt;$+$%$#% $; $ " $;; EC5 6#+A " #%$%$(%+"#""-/.#,**@ %% $+% #%H %"+$""-/.#,**@!;%++; $%$#"5"#%:6%;#((:66+"#"$6%%B #+A"%;B"#5 "$B=&gt;5</w:t>
      </w:r>
    </w:p>
    <w:p>
      <w:r>
        <w:t>! /5 &gt;;I&gt;%="89$%$#" ! "%+$"%%;4+$"%!@++$%%/3=&gt;8%5/ %5%@395 &amp;%BI%"I$%"/3=&gt;!+( ;"+%$!/. %+#%%%(%" " $&gt; B % =&gt; %%! ! " I%%% " I$%";E=&gt;5</w:t>
      </w:r>
    </w:p>
    <w:p>
      <w:r>
        <w:t>01220,**3 4)014 ,5 $$""%""3%( ,*** %$ ;&gt; / =; ,**. 8 9 : % %; B (&gt;%%I"#%$"I;(%$ ",@=/-1,8 95 &amp;#+$%+=&gt;""I+7%$%(5 .5 $+$ " E! % ;( 8%5 @3 % 3* 95 )5 $$ " "% " 8 9%%$;&gt;/=;,**.!%J%#" ""#"64HM#&gt;5</w:t>
      </w:r>
    </w:p>
    <w:p>
      <w:r>
        <w:t>%++(6+7!"7: 8 8 9",1#,**.!%$;&gt;/=%,**.8,**./2@.% /1@/9%++("6+75 @5 %&gt;+%"$"+""%E"#%$"64 HM#&gt;%+5 35 &amp;6%5.*5/%5 !6$"%G%+""6E" "%B6"#%$:6%%;+++ % %% " %;! "$ B #+A #% 4 95 + " "% B 6"#%$ +$ " HM#&gt;"B $$"6$%"$ &gt;$"#%"4#G#:6A%"+H"6"+ $B 6$:#+%#%:%+H$%#%$%(5:6 " 8 F//,,)@95 25 &amp;=+"%"%!I%%$"#%%;=&gt;";% "$ H%+ !,7#$"%!+5,21H5@95"# "!=&gt; $ " ;#( +$+"$%5 $ ;&gt;(!=&gt;"%!$H$%!%E:+%+ +(( 8 F /,3 .3* "5 @ %5 ( /,@ /-@ "5 H5 , % $ ";%%%!""%! I% + #+%( B " I+B $+"5 %%" " I$ :I + 4#G# "##&gt;! :I +$;5 7 ! %7 " +(%$ % + =+"%"S#+%#%(#%E&gt;(T"I$5 + " "% B 6"#%$ +$ " HM#&gt; "L B $$ " 6$ % "$ &gt;$"#%"4!#G#:6A%"+H"6"+ !:"++%"%;%(8 F//,,))"5/ % G%%$95 +""%B6"#%$+%+"%G% $B6$:#+%#%+H$B4%#%$%(5 :6" 8 F //, ,)@ "5 /! /--.0/--) U ,3 +5 /1. ;5 "5 ,P &amp; /--, +5 @@/ "5/95 HM#&gt; % %##% "$$ ## %%%" %;!"$B#+A#% %$+%$ % %% " %;! # : #+%#%"6%+"H"4=% $";#(+$+"$%: +=+"5"$+:66+"#"$6%%B #+A5 &amp; #+%#% "7 +% G% "$$ : ## % + +%7#% " "% " : % ;5 /*5 %BE#"$"+5 + "$%# "I+7 &gt;;%$ " ;%$" 7!"DB%%=" ;%$#A!%"%%%BE%=" ;8%5.* 5. %)@5,%50(0"I"I4HM#&gt;4 95 + + HM#&gt; % "6%% ; #% B ; %E "6+%G%$8%;B6"#%$"HM#&gt;!=; *.!/295</w:t>
      </w:r>
    </w:p>
    <w:p>
      <w:r>
        <w:t>01220,**3 42014 ## " #%7 "64HM#&gt; 8 9! #+$%%!%##%6"6+".3= $ B$:6$%%;+#:" ;+;$8"$".*#,**," 0.,10*,95</w:t>
      </w:r>
    </w:p>
    <w:p>
      <w:r>
        <w:t>F !:%B!6%;H($B$""$"+" )*B,*=""6%;:;%+";#&gt;$ ;!"%;8 F +($.2-0--"/-;,***95 //5 %$&gt;"%;%""6+7!("$"7 :6+"6"$")3="6E""%"6%$$B 6"#%$+%++"++%%$!$%%++$:6+ ".-=;%"$=B$%$+$B%5 !# %%5 )5 $5 #$# "%V 9 ": E%#%:"$%"$(%%+""$ %%:$P (9 E+ + : #% % " +$%%5 &amp; #$# %% + % $$#% $#$$ %% 9 (9 % 9 4"! ( 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