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ATAS/529/2004 vom 29. Juni 2004</w:t>
      </w:r>
    </w:p>
    <w:p>
      <w:r>
        <w:t>GE Cour de justice, 2004-06-29, DE</w:t>
      </w:r>
    </w:p>
    <w:p>
      <w:r>
        <w:rPr>
          <w:b/>
        </w:rPr>
        <w:t xml:space="preserve">Quelle: </w:t>
      </w:r>
      <w:r>
        <w:t>https://mcp.opencaselaw.ch/entscheid/ge_gerichte_ATAS_529_2004</w:t>
      </w:r>
    </w:p>
    <w:p>
      <w:r>
        <w:t>FR: GE_GERICHTE ATAS/529/2004 du 29 juin 2004</w:t>
      </w:r>
    </w:p>
    <w:p>
      <w:r>
        <w:t>IT: GE_GERICHTE ATAS/529/2004 del 29 giugno 2004</w:t>
      </w:r>
    </w:p>
    <w:p>
      <w:pPr>
        <w:pStyle w:val="Heading2"/>
      </w:pPr>
      <w:r>
        <w:t>Erwägungen</w:t>
      </w:r>
    </w:p>
    <w:p>
      <w:r>
        <w:rPr>
          <w:b/>
        </w:rPr>
        <w:t>E. 005</w:t>
      </w:r>
    </w:p>
    <w:p>
      <w:r>
        <w:t>(&amp;+. 8122:%'%!!';F( ( &amp; '&amp;( ( !!) !!((5 0&gt; . 8 122:(('&amp;'(;(&amp; !'!!((&amp; &amp;'# % , '&amp;(!?!(&amp;!!&amp;C!5 015 * &amp;' 8 122: %('' ! % ( &amp; ( ( ( ( '&amp;( &amp; &amp;C ' &amp; 7777777777 !'(( '&amp;( ? ( # .( &amp;(G(#' ;(8 )G(0+81221&amp;'F,5!!&amp;0&amp;' 8122: &amp;((&amp;(#'#%(.(C ('%',(!(F(1222 #%( .( ;( ' &amp;(G( &amp; ;(8 )G( &amp;(;; (.(&amp; : . 8 122:5 ( C ( &amp; 7777777777 7777777777(!(!#%!.('.!!( ;;(&amp;&amp; P;(8 )G(%'(;;(. ! &amp;( !)?((# ( ! &amp; ( (( ;( ! &amp;';(((5 0:5 &amp;'((!!((&amp;09&amp;' 8122:% ;( '&amp;'(( &amp; 1+ 8 122: F' %!!(( &amp; %' &amp; + . 8 122: .#( '&amp;('((#&amp;(.C! ' , &amp;' ( .( ( ' # %' !'&amp;( !(''(&amp;&amp;.(&amp;022H&amp;!''&amp;(.('5 035 '(&amp;:2F.(1223%'(F'&amp;'(( ,%(&amp;% !-;&amp;'&amp;G'&amp;%(.(&amp;('&amp; 022H((#%,C!( !' (,;;!? G (&amp;'!&amp; &amp; % (' &amp;% ;- !)?(5 .' # %C!( &amp; 7777777777%.(!!(.!8 &amp; P '( ( !- &amp;(( . ;;' ! !)?( &amp; N" ' (( #%. %.( &amp; 7777777777 !'(( ? G(5 ! 7777777777 %'( ? G (?(G(%.(((! !' !&amp;' (&amp;;(8 )G(&amp;%'5</w:t>
      </w:r>
    </w:p>
    <w:p>
      <w:r>
        <w:t>/0++/1223 49/034 095 !'.(&amp;0*;'.(1223% !!'F&amp;(G # !! &amp;%C!( &amp; 7777777777 7777777777 !M(!;,((#!'&amp;(!(.!85 &amp;C.(.'#&amp; (!8&amp;.(5 0@5 '!(# &amp; 1: 1223 ('G !(' &amp; ( (G #% ;;( &amp; ;(8 )G( # &amp;( '( &amp;(!%G(( &amp;(&amp;'#%'( ,(&amp;'' &amp;(!)?((#5 0+5 &amp;!(#&amp;:0 1223% 'G !('&amp;( ';',!'.(5 0&gt;5 !;('G'!(&amp;!(!(# 8(&amp;!(Q&amp;(R(4!-5</w:t>
      </w:r>
    </w:p>
    <w:p>
      <w:r>
        <w:t>+ 05 (G.(%G((F&amp;(((BE'' &amp;(;('((' &amp;- 0 I 122: (8 &amp; ( B5 0 5 E5</w:t>
      </w:r>
    </w:p>
    <w:p>
      <w:r>
        <w:t>M&amp;:2 1223!&amp;(8&amp; (((;B(4!- E '&amp;%;;(('&amp;%505(&amp;'# N.( ''''.((&amp;%50:0&amp;((G.(B E5 085 6&amp;#((((8&amp;'C (;(.S</w:t>
      </w:r>
    </w:p>
    <w:p>
      <w:r>
        <w:t>4 ;(G!&amp;&amp;(!((;&amp;%M5&amp;(!((;&amp;%FG !#'(%('&amp;?FG' (;5%('&amp;? FG' %'&amp; , C4( # &amp; P &amp;(!((; ) .( C!' P ( !! , #( ((G( B 6 *@ 1*9T U!! '( &amp; &amp;( &amp; (((; 3- '&amp;(( 0**0 !5 13&gt; T J8?(&amp; &amp;(F&amp;(((!(.'(0*&gt;0!5:0:5E5</w:t>
      </w:r>
    </w:p>
    <w:p>
      <w:r>
        <w:t>4 A('&amp;?FG'.#(#%((#! )# (8!.(C (B;5U!!!5(5!5190E5(!!V%!- &amp;C# &amp;.( M !.(,%(&amp;%(F' ! .(( &amp; &amp;(!((#M'&amp;(&amp;% ;(C &amp;&amp;%'(&amp;FG NK((('&amp; (((F(&amp;((5</w:t>
      </w:r>
    </w:p>
    <w:p>
      <w:r>
        <w:t>/0++/1223 4@/034 4 ( ((( ( M &amp;'' 5 N % !( !!((&amp;4(8B;546&lt;( 8&amp;? &amp; N?W(L .5 0**0 !5 0+&gt; 3:2E5 .( ! &amp; . #%(8&amp;(-GG''&amp;%G(.!!((- # '# &amp; %( 8.( 'G( F(&amp;(# B 6 001 :0:E5 (; (( &amp;- # (&amp;'!(#&amp;%M&amp; .(,(%C(&amp;%F(&amp;(( #(;(&amp;!(0I122:&amp;'F,&amp;FG((((# FG!!''''G(- '5 05 NC (&amp;%;;( !'T.%M&amp; &amp;:2 1223 (F#%,C(('G ,.'(;(; (',%50:0</w:t>
      </w:r>
    </w:p>
    <w:p>
      <w:r>
        <w:t>&amp;(%((5</w:t>
      </w:r>
    </w:p>
    <w:p>
      <w:r>
        <w:t>NF(&amp;((&amp; (((.!'(#%(&amp; &amp; ( !(( &amp; (5 ) ( &amp; !! # %59+ &amp; ( ;'&amp;' !( G'' &amp; &amp;( &amp; ( B E'.(G0F.(122:?#(((8 &amp;#(((#&amp;&amp; (&amp; (5 &amp;(!(( 'G ;'&amp;' 8(G , G! (C &amp; ( M ( (CF#,'!(,-.&amp;(. ((&amp; 5%((!'!&amp;,%C(G!'!(;'&amp;' #'G(G.('' N5</w:t>
      </w:r>
    </w:p>
    <w:p>
      <w:r>
        <w:t>N%50:050 Q('8(&amp;(8C! !FG (.( !'T -G 8 %G(( F(&amp;(( !'R5&amp;'(&amp; 0*+0&amp;(!(( (('' !''!('1(8' (SQ(8 &amp; (((;(('!&amp;&amp;(&amp; (((;&amp; P(!'.(R5</w:t>
      </w:r>
    </w:p>
    <w:p>
      <w:r>
        <w:t>((%(!- M !((!#(&amp;((5 -G &amp;%(!'( ! FG &amp; &amp;'GG &amp;% &amp;(!(( S &amp;( ! ( , (!'( (' ?((# ''G(#)' (#&amp; 5FG&amp;.!(!((( &amp; C(&amp;(5 &amp;M&amp;:2 1223(&amp;''# C&amp;%50:051 ((!&amp;!!&amp;%(8C &amp; &amp;( &amp; (((;T ( (!'' Q (8R (G(;(Q(8R5%50:051 !'(# (8&amp; (((;(('Q&amp;P(!'.(R5%&amp;( # '( &amp; (C &amp; (((; -. &amp;% F(&amp;((5 ((%(!'(('! ,&amp;# QR&amp;(M#(;('G ( &amp;%((&amp;' ('5</w:t>
      </w:r>
    </w:p>
    <w:p>
      <w:r>
        <w:t>/0++/1223 4+/034</w:t>
      </w:r>
    </w:p>
    <w:p>
      <w:r>
        <w:t>) &amp; ;( ' ! (!'( ?((# ''G(#5'&amp;.C!'!(B"' (&amp;&amp;(X "40*+2!59935E#'G(0*+2&amp;('CK'&amp; F(&amp;(( (.( !' C( !'. , %5 0:0 5 0</w:t>
      </w:r>
    </w:p>
    <w:p>
      <w:r>
        <w:t>(8&amp; (((;(&amp;'!&amp;&amp;!.(C'(;5(8'(&amp;(', !('X(&amp;% ((&amp;5#( .( ,V&amp; &amp;'((&amp;&amp;'! 5%'( !&amp;!#(# ! (G''(!# (8%'(.&amp;'&amp; !'&amp;%(8(5'('.(&amp;#( (( !'( &amp;.( 8( ( &amp; !((!((-B !((!((C!YE5N"' (&amp; &amp;(!599+Q&amp;)- .(G' (&amp;%</w:t>
      </w:r>
    </w:p>
    <w:p>
      <w:r>
        <w:t>((!'(('&amp; ((''&amp;'(&amp;'(&amp; F(&amp;(( &amp; (((. &amp;(( (&amp;'!&amp; # '!( !'R5 - 0 F.( 1222 '' ( 8'';( &amp;% G'' &amp; !'5 (( &amp;.F(&amp;((&amp; (((.!'(&amp;&amp;( B5 9@ E5 . (( &amp; (( &amp; !'(''C!' ';;( 'B"0**+!5*3:2E5((('&amp; F(&amp;((%&amp;!F ('' ((!6(!6 5 .(!&amp;&amp;((#(( !M?''G(## ' ! &amp; &amp; ;( !' (- &amp;% ( F#,&amp;'., ((&amp;,F(&amp;((&amp; (((. !'( N%5 N(%&amp;.((.%(!'(&amp; &amp;M&amp;:2 1223 N ( 'G (( &amp; !'() !(?' (4 M ((((5 % (; !''8.('!'G(5 . &amp; #( !'-&amp; '( &amp; N !!(( &amp; ; ,((G.(5</w:t>
      </w:r>
    </w:p>
    <w:p>
      <w:r>
        <w:t>%'( &amp; FG ) ! ( '' ' ! (8 ;'&amp;'&amp;M&amp;1+F.(1223&amp;(G.(&amp;!' 0: ;'.( 1223 &amp;(!((((! N&amp;('G , ( FG (( &amp; % &amp; %'( &amp; .C 5 15 ; ' ,%59@50 NV((# &amp; ( !'. , %5 9@ (. , ( ;'&amp;' %4(.(&amp;('&amp;0*F(0*9*B E5 !'&amp;(8&amp;' !FG&amp;&amp;%!-(('8(5</w:t>
      </w:r>
    </w:p>
    <w:p>
      <w:r>
        <w:t>/0++/1223 4&gt;/034 :5</w:t>
      </w:r>
    </w:p>
    <w:p>
      <w:r>
        <w:t>(F' &amp; ; &amp;'( 'GC .8 ; ' C59@9*@2 5 35 ((G!! ((#(&amp;.((&amp; '&amp;(C # % ;&amp;' % % ( C!( '(' ! 7777777777 &amp; N" ' !</w:t>
      </w:r>
    </w:p>
    <w:p>
      <w:r>
        <w:t>7777777777 !-&amp; !( . !8 ( % ( &amp;I !'&amp;,&amp;C '&amp;(C!!' (5 35 C &amp;%5&gt;50 '!'(.(&amp;('%(!('&amp;G( !(#(!' '! &amp;G&amp;'5 %(.(&amp;('! '&amp;%(;( ('G'(&amp;% &amp;(&amp;%(&amp;B53 E5 !.(&amp;G'&amp;A(.(&amp;('A&amp; (((BFGA() E8(&amp;&amp; # '&amp;('. (&amp;A !'(( &amp;(. ( ;(5 Z? &amp; '&amp;( ( , ! FG A' &amp; ' , (&amp;(# &amp; # ! # (.(' A' (!8 &amp; .(5 &amp;' '&amp;( ( '' ( ! &amp;' ( # .C ! (8 C(G&amp;A'B 60191@0(&amp;530090:3(&amp;5 1003:03(&amp;5:02909&gt;(&amp;50E5 ; ' !((!(#(((#('G(!'&amp;&amp;&amp; (&amp; ( A&amp; ((( &amp;A&amp; (( !' ( # 'G(&amp;!('' &amp; &amp;(#(- 5 !((&amp;( . C!( #A( !!V '( &amp; (;( ! '&amp;(C &amp; B 600+1&gt;:(&amp;53T " 0*&gt;9U@3@!5132(&amp;53E5 .? (A&amp; (((FG;&amp;!!'((((&amp; !. ;( ! (.(G( C# ( &amp;(. !'&amp; &amp;A;;( .( # ( ;( !' &amp;G' &amp; .( 8 !'!&amp;' # &amp;A !8( !( ! &amp;(;( !!'(( ( !; &amp;A&amp; (( &amp;A !. B!!'(( ((!'&amp;!.TU(WG.;?(&amp;NL(.(?G !5101[ 392TU\L/J]WG.;?&amp;WG?!;G &amp; &amp;1'&amp;5!5:*[000!500+[:12T)G(&amp;.WG?!;G 1'&amp;5!51+3T;5( 60113@*(&amp;5301111:(&amp;5:012811* (&amp;51800*:33(&amp;5:';'E5 (-&amp;!'&amp; .(!&amp;(&amp;AM&amp;A51*515BN1220[02!5 1&gt;(&amp;538EF(!&amp;&amp;A !(&amp;A535'F .8B 6013*3(&amp;5380110@1(&amp;50&amp;AM('E5</w:t>
      </w:r>
    </w:p>
    <w:p>
      <w:r>
        <w:t>#(!(.!8&amp;A!! '&amp;(#( &amp;' ( A # !( ((G(C ( ;( A8F &amp;A '&amp;</w:t>
      </w:r>
    </w:p>
    <w:p>
      <w:r>
        <w:t>/0++/1223 4*/034 ((' # !! ;&amp; &amp; C ! #A( ! 'G (&amp;'(!(C!( '!!C ('#A( ('''8(!((&amp;A -#&amp;(!(&amp;C '&amp;(A!!'((&amp;(( '&amp;(((;(# ( &amp; AC! ( &amp;I (.'5 &amp; A'' &amp;' (!.!8A(A(G(&amp; )&amp;!.( &amp;'(G( !! C!( ( 8 8( B 6019:91(&amp;5:0110@2(&amp;50';'E5 ; ' , A5 @* 5 3 &amp;C(- !? A;;( ;'&amp;' ! &amp;C;;( #(&amp;&amp;&amp;A!F!(&amp;A&amp;'( (' ! &amp; .( '&amp;(C C ;( &amp;AC ( &amp;(( '&amp;(&amp;&amp;(C!( !'&amp;!'&amp;( &amp;.(,&amp;C '&amp;(C!&amp;'5NA(' : &amp; &amp;(!(( ;( &amp; &amp;(;(( &amp; 3 &amp;' 8 1222 B' .(G0F.(1220E&amp;'&amp;.(&amp;('&amp;A5@*53 &amp;C(- !?( (',(5-AC &amp;! '&amp;( !)?(&amp;A;;(&amp;&amp;&amp;AC ((#&amp;03.(122:;;' !N"' !F!(!M!;,((#5 385</w:t>
      </w:r>
    </w:p>
    <w:p>
      <w:r>
        <w:t>%!- , %!!( &amp; ( %;;( (( ' ;( .( # C !(#'!&amp;CC!%!)?(N"' % ?(G((;!( CC(G#(!F(!&amp;5</w:t>
      </w:r>
    </w:p>
    <w:p>
      <w:r>
        <w:t>.? &amp;%.( # C!( &amp;(( ( !- #% . , % &amp;% !(( '&amp;( ;(!7777777777((#! 77777777775 ( #% C!( !' ( '( #%&amp;(M;;'!? G5</w:t>
      </w:r>
    </w:p>
    <w:p>
      <w:r>
        <w:t>6!&amp;&amp;#!(((M(.(5 ;; %C!( '('! 7777777777#;;'!</w:t>
      </w:r>
    </w:p>
    <w:p>
      <w:r>
        <w:t>7777777777'!&amp;C(-!'!F(!&amp; (- &amp;.!85 ((&amp;C;&amp;&amp;C !&amp; %'B 7777777777%C ('009! 8122: 77777777773 122:E'''8(!-&amp; - ; (( !;( !)?(5 ?# !(( &amp;'.!!' !!'(( '&amp;(8&amp;%(&amp;&amp;(&amp; (.' &amp; (- ((' !( &amp; . ( C# ( !.5 &amp;(( ((-# %' ( !!5 -. M # .( &amp; G #( &amp;&amp;'(!%' !(&amp; !5 ;(# 7777777777(!? G (?(G( ! !&amp;%'!!'((&amp; P(!#</w:t>
      </w:r>
    </w:p>
    <w:p>
      <w:r>
        <w:t>/0++/1223 402/034 8 &amp; ( ((# 8F(. #%( , ;( , M &amp;%!!'( !'(((5 ( ( ! ;( # 77777777777777777777(!((&amp;(;;'&amp; C! F &amp; &amp;( &amp; ;; &amp; %(!(' &amp; .(#%V(,( C!(5 -.;;&amp;%!#(&amp; '&amp;(&amp;; (#, %!!'(( &amp; %(!(' &amp; .( &amp; %' . !8 (;'( , &amp; !'(( B 0*&gt;&gt; !5 923E &amp;% ! # 7777777777 % ! ;;' C!( ( !- &amp; #;- M %(!'&amp;(G(&amp;;(8 )G(5 &amp;%(#%(!!!('&amp;.('(&amp;&amp; %'&amp;(G#;(8 )G( &amp;(#( % '%!-5</w:t>
      </w:r>
    </w:p>
    <w:p>
      <w:r>
        <w:t>%) &amp;- ! ( &amp;%&amp; &amp;%C!( !' ( % 8 &amp; &amp; '&amp;(C! &amp;&amp;' (&amp;5 95 #( &amp; .( ( ;(8 )G( &amp; ;; (.(&amp;5 'G&amp;!!#! ((,' !)?(##(!. (!?)(#!.#(.(&amp;(' &amp;( ( X , ! &amp;( !! &amp;( 4 (!)?(##('#(.,&amp; &amp;(5(&amp;-! &amp;'#&amp;A'!)?(# &amp;(;4&amp;! &amp;;;(, !&amp; ?G ! A4(.(&amp;(' 4 &amp;( (( &amp; !(' &amp; G(#A'!( !M?;(!.&amp;8.'T &amp;#(C(G(8&amp;(M&amp;' ('(8F(. #!(85; &amp;'8((&amp;# '! G'(;( (' C (.(' # ?' &amp; .( ( ;; ! &amp; !(&amp;5 !( &amp;' ( (( &amp; .( # (.(' ! (8 M C(G' &amp; 5 &amp; AC( &amp;A (!(' &amp; G( ' ! ( , ' ( A &amp; ! &amp;'((;#A'C(.('(.(;;(T(;8(!K &amp; &amp;A()(&amp;A&amp; # (,!;(&amp;!('&amp;.( ! !(# ! M (8 C(G' &amp; ( #A ( M (!!8!(''B 60210@9TN1222!509:(&amp;51 ';'T 6 !8('&amp;1+ 1220@&gt;/20E5 &amp;A(,'!)?(#F!&amp;K#&amp;(AG(&amp; &amp;'(&amp;(4(.M-(.(&amp;B 0**+[3*!519@ (&amp;5 38 ( ;(E5 #( &amp;'((; A &amp; .( ( ( , ' !)?(#(&amp;'!&amp; &amp;(G(V(!('&amp;.( &amp;G(B 6 !8('&amp;1+ 1220@&gt;/20E5 M'!8(' 6 &amp;*! 8122:31:/2: (8 ;'&amp;' &amp; !!' # #%( %'( G( &amp;%'.</w:t>
      </w:r>
    </w:p>
    <w:p>
      <w:r>
        <w:t>/0++/1223 400/034 %(.(&amp;(' &amp;%' ;; &amp; ;(8 )G( F(!&amp; %'( !;( (!('&amp;!((!B;5N1222!50934099(&amp;510@240@0(&amp;538E #(%!!(#!!!'(-(.(&amp;&amp;8 ; &amp;CB 6 !8('&amp;02 122:+10/215 6 !8('&amp;*8122011*/20E5(8;'&amp;'%'( ';'',%!((&amp;5 '&amp;(4?;&amp;N.( 8(&amp;((# =5#(( (#;(8 )G(!M( (',8 ; !!((- )&amp; &amp;C ; !(BQ4 !&amp;(G(&amp;;(8 )G(^R(S. '&amp;(&amp;N( &amp; 1220 !5 33: !5 33@E5 #( &amp; .( ( !((! !.(%!!(##&amp;;(8 )G(.(''('(&amp;'( &amp;- #% &amp; (- &amp; F(!&amp; %'( &amp; (-!'('5 N F(!&amp; &amp; 8 ; &amp;C !. &amp; ((!.#(!('&amp;.(B 601200*E5 'G&amp;&amp;(&amp;'(&amp;'(Z?&amp;%C! '&amp;(#(4 (&amp;(!-(.(&amp;&amp;8 ; 5N "N" !!)?((#%C!&amp;(!&amp;(G(&amp; &amp;&amp;%(;((!G.('&amp;%;;(5 &amp;('.-C(G(8&amp;!(!%'&amp;%(.('(.5 !((&amp; !&amp;&amp;(.(-&amp;!(' !' &amp; (!' 8(&amp; 8(&amp;('!)?((#&amp;;;( !?(#!&amp;%('G(('.!;(('&amp; &amp;(-?(#&amp;4(' ((&amp;8&amp;'&amp; !( ' &amp; &amp;( . &amp; ) !K 8 '.( %'? &amp; ( ; ' C -G &amp; %5 &amp; (- !'(' ;&amp; !( &amp;';.85 ;( %C! &amp;( %C!( &amp;!)?(&amp;!C ('5 &amp; &amp;( &amp;;&amp;%&amp;('G !&amp;(;;'(-5 8&amp; C4( ;(G &amp;(.G &amp; &amp;'( ! 8.' %'G( &amp;%( &amp; &amp; '((# &amp; .G %8 &amp; &amp; &amp; &amp; ( G&amp; &amp;(.G (; (;(!!(&amp;% -;(# &amp;!(-&amp;' (.(((8%C!((#%'G( &amp;&amp;?&amp;(! G'.( !)?((B"N" N ; N\GS(?&amp;!)?((??N N0***!5 0029N1222!5099 6 !8('&amp;*81220 11*/20E5%C!&amp;;( ((;&amp;!('&amp;.(&amp; %' ! !)?(# ! ( ) ( &amp; C(G # , (.(#(&amp;(;(G&amp;!!&amp;%C!(%C(%((' &amp; &amp;(. (- F(!&amp;( (- &amp; 8 ; &amp;C !(8&amp; ;&amp;!(&amp;';.8#(</w:t>
      </w:r>
    </w:p>
    <w:p>
      <w:r>
        <w:t>/0++/1223 401/034 %C(G(8(('&amp;%!(&amp;%(.('!;(B 6 !8('&amp;&gt;I 1221+&gt;+/20(&amp;5:8(;(E5 (8;'&amp;'&amp;(G'#%('&amp;!'&amp; # &amp; 8 ; &amp;C (' , 8(&amp;(' !)?((#G.(!(8&amp;AV(.(&amp;('&amp; 5 8(&amp;(' ( ! A &amp; (- ( !,!&amp;(&amp;'(&amp;&amp;&amp;A'.(G8&amp; (( '&amp;( B 6 !8(' &amp; @ ( 1221 1+9/20 6 !8('&amp;&gt;I1221+&gt;:/20E5 985</w:t>
      </w:r>
    </w:p>
    <w:p>
      <w:r>
        <w:t>%!-%;;((( '-.#(-!F(!&amp; &amp; 8 ; &amp;C ; &amp;'; ?L %' !#%(%) 8(&amp;('!)?((#('8&amp; ;; # &amp; !('C !&amp;(!?G(# #%'8(!&amp;%('G((#(, ' !?)(# %C!(# ! &amp; , #% !.#&amp;( ((&amp;!('&amp;.(5 ( !&amp; # %!!? &amp; % F &amp; ;(8 )G( ' !(# % &amp; '((# !((! &amp; &amp;( !'(' %8&amp;%C!((&amp;%(('&amp;&amp;!?)(## 7777777777&amp;%((G'&amp;(&amp;0&amp;' 8 122:5</w:t>
      </w:r>
    </w:p>
    <w:p>
      <w:r>
        <w:t>6 !&amp; &amp; V # !! &amp; (- ' '' ! F(!&amp; &amp; 8 ; &amp;C B )&amp; ; &amp;CE8(5 ;;(&amp;%)&amp; 7777777777 #( &amp; &amp;(G(#' &amp;)?) ( # 8(!&amp;!&amp;%('G((&amp; P .( ( 8( #% ( ( &amp;% ( &amp;!( #% ' &amp; .(B;5!!&amp;%C!(&amp;03.(122:!51E5 F&amp;%8&amp; 8(&amp;(' !)?((# &amp;% &amp; !(' !' &amp; ( !' 8(&amp; !(( (G' # !'( &amp;'!(?(#&amp;%? &amp;'.'(''((;;(!F(;( &amp;(G( &amp; 8 &amp;'!(; ' 'G ) #% ;;( &amp;%&amp;)?) (&amp;(.!'! 8(&amp;('!)?((#, !?G( (# !'' # ( &amp; !(' !?G(# '( &amp;( ! ( ! &amp; ( 8 !'(;(# &amp; G(B;!!!5:E5,!('&amp;.(C(G(8&amp;022H !!)?((#5 7777777777('G , !('&amp;.(&amp;022H&amp;&amp;!''&amp;!;( .&amp;%8&amp;( ((;('4((B;5C!(&amp;0&gt; ! 8122:!5&gt;E5</w:t>
      </w:r>
    </w:p>
    <w:p>
      <w:r>
        <w:t>/0++/1223 40:/034 -.!(#(-&amp;?(('&amp;&amp;'&amp;&amp; #( ( !(8 &amp; ;&amp; !( &amp;';.8 , !! &amp; %C(G(8(('&amp;%!(&amp;%(.('!;(!!V'(' (#%( %,(!;;(!F(;(&amp;-(.(&amp;&amp;%(!(' &amp;.(B 6 !8('&amp;0*I122:9:/2:E5 "M ;(8 )G(# &amp;(? ( !M(( .%8&amp;!(&amp;C,%C!(&amp;!('!(&amp;)( !!&amp; 77777777775 .&amp;'' %,F(#% - (.(&amp; &amp; 8 &amp; ;; 8 .( &amp; C!5(&amp;(MF'&amp;'((&amp;% ;( '5</w:t>
      </w:r>
    </w:p>
    <w:p>
      <w:r>
        <w:t>/0++/1223 403/034 "</w:t>
        <w:tab/>
        <w:t xml:space="preserve"> +2 +</w:t>
        <w:tab/>
        <w:t>"+ "</w:t>
        <w:tab/>
        <w:t xml:space="preserve"> "</w:t>
      </w:r>
    </w:p>
    <w:p>
      <w:r>
        <w:t>6$</w:t>
        <w:tab/>
        <w:t>07</w:t>
        <w:tab/>
        <w:t>8</w:t>
        <w:tab/>
        <w:tab/>
        <w:t>9</w:t>
        <w:tab/>
        <w:tab/>
        <w:tab/>
        <w:t>4:</w:t>
        <w:tab/>
        <w:t>&amp;;(</w:t>
        <w:tab/>
        <w:t xml:space="preserve"> #&lt; 7</w:t>
      </w:r>
    </w:p>
    <w:p>
      <w:r>
        <w:rPr>
          <w:b/>
        </w:rPr>
        <w:t>E. 05</w:t>
      </w:r>
    </w:p>
    <w:p>
      <w:r>
        <w:t>'.85 $</w:t>
        <w:tab/>
        <w:t>7</w:t>
      </w:r>
    </w:p>
    <w:p>
      <w:r>
        <w:t>15 F5 :5 ;( &amp;'((!!((&amp;% &amp;09&amp;' 8122:5 35 (#!'&amp;G(5 95 ; !( &amp; #% !. ; !' M &amp; &amp;'( &amp; :2 F &amp;- (;(( ! !( &amp;' &amp;' (8 ;'&amp;' &amp; N?W(L?;#( @ @223</w:t>
      </w:r>
    </w:p>
    <w:p>
      <w:r>
        <w:t>( C !(5 &amp;'( ! M !G'5 ' ( &amp;(S E (&amp;(# C #&amp;'((&amp;'(8((!&amp;&amp;'(( #'T 8E C! ! # (; ( ( !.( &amp; &amp; &amp;'((T E ! (G &amp; !'5 N( ' ( ( ! ( '' ' '' E 8E E (4&amp; (8;'&amp;'&amp;!! (-#%( &amp;.&amp;'(.85 ' (&amp; ( ) &amp; !. #( F( (( # &amp;'(( #' %.!! &amp; #''C!'&amp;('B50:102@02&gt;E5</w:t>
      </w:r>
    </w:p>
    <w:p>
      <w:r>
        <w:t>G;;(-S</w:t>
      </w:r>
    </w:p>
    <w:p>
      <w:r>
        <w:t>"(4( _</w:t>
      </w:r>
    </w:p>
    <w:p>
      <w:r>
        <w:t>'(&amp;S</w:t>
      </w:r>
    </w:p>
    <w:p>
      <w:r>
        <w:t>(`</w:t>
      </w:r>
    </w:p>
    <w:p>
      <w:r>
        <w:t>'(4F(S6"</w:t>
      </w:r>
    </w:p>
    <w:p>
      <w:r>
        <w:t>!(; &amp;!'M(;('C!(((#A,A;;(;'&amp;' &amp;(!G;;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