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ATAS/528/2025 vom 26. Juni 2025</w:t>
      </w:r>
    </w:p>
    <w:p>
      <w:r>
        <w:t>GE Cour de justice, 2025-06-26, FR</w:t>
      </w:r>
    </w:p>
    <w:p>
      <w:r>
        <w:rPr>
          <w:b/>
        </w:rPr>
        <w:t xml:space="preserve">Quelle: </w:t>
      </w:r>
      <w:r>
        <w:t>https://mcp.opencaselaw.ch/entscheid/ge_gerichte_ATAS_528_2025</w:t>
      </w:r>
    </w:p>
    <w:p>
      <w:r>
        <w:t>FR: GE_GERICHTE ATAS/528/2025 du 26 juin 2025</w:t>
      </w:r>
    </w:p>
    <w:p>
      <w:r>
        <w:t>IT: GE_GERICHTE ATAS/528/2025 del 26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2.1</w:t>
      </w:r>
    </w:p>
    <w:p>
      <w:r>
        <w:t>Le litige porte sur le droit du recourant à une indemnité de chômage à compter du 1er avril 2024, singulièrement sur le point de savoir s’il remplit les conditions relatives à la période de cotisation minimale.</w:t>
      </w:r>
    </w:p>
    <w:p>
      <w:r>
        <w:rPr>
          <w:b/>
        </w:rPr>
        <w:t>E. 2.2</w:t>
      </w:r>
    </w:p>
    <w:p>
      <w:r>
        <w:t>Dans sa dernière écriture, le recourant sollicite que la Cour examine, le cas échéant, la question de savoir s’il remplit les conditions d’octroi de l’indemnité à compter du 1er mai 2024. Celle-ci n’a cependant pas été abordée dans la décision litigieuse.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lb 36 consid. 1b et les références citées). La Cour de céans n’examinera donc pas la question du droit du recourant à l’indemnité dans l’hypothèse où le délai-cadre débuterait le 1er mai 2024.</w:t>
      </w:r>
    </w:p>
    <w:p>
      <w:r>
        <w:rPr>
          <w:b/>
        </w:rPr>
        <w:t>E. 3</w:t>
      </w:r>
    </w:p>
    <w:p>
      <w:r>
        <w:t>En vertu de l’art. 8 al. 1 let. e LACI, l’assuré a droit à l’indemnité de chômage s’il remplit les conditions relatives à la période de cotisation ou en est libéré.</w:t>
      </w:r>
    </w:p>
    <w:p>
      <w:r>
        <w:rPr>
          <w:b/>
        </w:rPr>
        <w:t>E. 3.1</w:t>
      </w:r>
    </w:p>
    <w:p>
      <w:r>
        <w:t>Selon l’art. 9 al. 1 LACI, des délais-cadres de deux ans s’appliquent aux périodes d’indemnisation et de cotisation, sauf disposition contraire.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w:t>
      </w:r>
    </w:p>
    <w:p>
      <w:r>
        <w:t>A/3106/2024 - 6/11 - L’art. 13 al. 1 LACI prévoit que celui qui, dans les limites du délai-cadre prévu à cet effet (art. 9 al. 3 LACI), a exercé durant douze mois au moins une activité soumise à cotisation remplit les conditions relatives à la période de cotisation.</w:t>
      </w:r>
    </w:p>
    <w:p>
      <w:r>
        <w:rPr>
          <w:b/>
        </w:rPr>
        <w:t>E. 3.2</w:t>
      </w:r>
    </w:p>
    <w:p>
      <w:r>
        <w:t>Selon l’art. 11 de l’ordonnance sur l'assurance-chômage obligatoire et l'indemnité en cas d'insolvabilité du 31 août 1983 (OACI - RS 837.02), compte comme mois de cotisation, chaque mois civil, entier, durant lequel l’assuré est tenu de cotiser (al. 1). La durée d’activité soumise à cotisation s’examine ainsi au regard de la durée formelle du rapport de travail considéré (ATF 122 V 256 consid. 4c/bb; ATF 121 V 165 consid. 2c/bb; arrêt du Tribunal fédéral 8C_645/2014 du 3 juillet 2015 consid. 1.1; voir aussi Thomas NUSSBAUMER, Arbeitslosenversicherung, in Soziale Sicherheit, SBVR vol. XIV, 3ème éd. 2016, p. 2327 n. 212 et 213; Boris RUBIN, Commentaire de la loi sur l’assurance- chômage, 2014, n. 38 ad art. 13 LACI) et non des jours effectifs de travail (arrêt du Tribunal fédéral 8C_555/2019 du 18 décembre 2019 consid. 5). C’est ce que confirme la Directive LACI IC du Secrétariat d’Etat à l’économie (SECO) en son chiffre B149, lorsqu’elle prévoit que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Lorsque le début ou la fin de l'activité soumise à cotisation ne coïncide pas avec le début ou la fin d'un mois civil, les jours ouvrables correspondants sont convertis en jours civils au moyen du facteur 1,4. Ce facteur est le résultat de la conversion des 5 jours ouvrables en sept jours civils soit 7 : 1,4 (ch. B 150 Directive LACI IC; 7 jours civils : 5 jours ouvrables = 1,4 [cf. ATF 122 V 249 consid. 2c p. 251, 256 consid. 5a p. 264]). Les périodes de cotisation qui n’atteignent pas un mois civil entier sont additionnées. 30 jours sont réputés constituer un mois de cotisation (art. 11 al. 2 OACI).</w:t>
      </w:r>
    </w:p>
    <w:p>
      <w:r>
        <w:rPr>
          <w:b/>
        </w:rPr>
        <w:t>E. 3.3</w:t>
      </w:r>
    </w:p>
    <w:p>
      <w:r>
        <w:t>Selon le chiffre B150a Directive LACI IC,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ATF 8C_20/2008 du 26.8.2008, et 8C_836/2008 du 29.1.2009). Le calcul de la période de cotisation court à partir du début des rapports de travail jusqu’à la fin de ceux-ci uniquement lorsque le</w:t>
      </w:r>
    </w:p>
    <w:p>
      <w:r>
        <w:t>A/3106/2024 - 7/11 - travail a débuté (resp. s’est terminé) en cours de mois conformément à l’art. 11, al. 2, OACI (calcul au prorata). En d’autres termes, si l’assuré fournit, régulièrement ou irrégulièrement, une prestation de travail dans le cadre d’un contrat de travail s’étendant sur plusieurs mois, chaque mois civil pendant lequel il aura travaillé – même un seul jour – sera considéré comme mois de cotisation; au contraire, les mois civils inhérents à cette période de rapport de travail, mais au cours desquels l’assuré n’aura fourni aucune journée de travail, ne seront pas pris en considération (ATF 121 V 165 consid. 2c/bb et les références; arrêt du Tribunal fédéral 8C_706/2017 du 24 novembre 2017 consid. 7.2). Selon le chiffre B150b Directive LACI IC, cette situation doit être distinguée de celle où des missions sont effectuées auprès du même employeur mais toujours dans le cadre de contrats de travail distincts les uns des autres (p. ex. contrats de mission pour du travail temporaire), devant être considérées comme des contrats de travail indépendants. Le calcul de la période de cotisation se base, dans ce cas, sur un découpage au prorata des mois civils sur lesquels porte la mission, du début à la fin de celle-ci. L’élément décisif pour la détermination du nombre de mois de cotisation est donc de savoir si la prestation de travail, répartie temporellement sur plusieurs missions, s’inscrit dans le cadre d’un seul et même contrat de travail (à temps partiel) ou si l’on est en présence de missions uniques avec à chaque fois un nouveau contrat de travail. Le fait que les heures de travail fournies constituent chaque fois effectivement une journée entière de travail n’est pas déterminant (arrêt du Tribunal fédéral 8C_592/2019 du 8 septembre 2020 consid. 3.2.2 et les arrêts cités).</w:t>
      </w:r>
    </w:p>
    <w:p>
      <w:r>
        <w:rPr>
          <w:b/>
        </w:rPr>
        <w:t>E. 3.4</w:t>
      </w:r>
    </w:p>
    <w:p>
      <w:r>
        <w:t>Si l'assuré a travaillé pour différents employeurs, seule peut être comptée comme période de cotisation la durée effective de chaque mission. Les périodes de cotisation qui se chevauchent dans le temps ne peuvent être comptées qu'une fois (ch. ch. B150c Directive LACI IC).</w:t>
      </w:r>
    </w:p>
    <w:p>
      <w:r>
        <w:rPr>
          <w:b/>
        </w:rPr>
        <w:t>E. 3.5</w:t>
      </w:r>
    </w:p>
    <w:p>
      <w:r>
        <w:t>Le total des jours civils comptant comme période de cotisation ne peut en aucun cas être arrondi à la période de cotisation minimale requise par la loi même s’il ne manque qu’une fraction de jour pour atteindre cette période (ATF 122 V 256 ; ch. B152 Directive LACI IC).</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A/3106/2024 - 8/11 - ATF 125 V 193 consid. 2 et les références). Aussi n’existe-t-il pas, en droit des assurances sociales, un principe selon lequel l’administration ou le juge devrait statuer, dans le doute, en faveur de l’assuré (ATF 126 V 319 consid. 5a).</w:t>
      </w:r>
    </w:p>
    <w:p>
      <w:r>
        <w:rPr>
          <w:b/>
        </w:rPr>
        <w:t>E. 4.2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w:t>
      </w:r>
    </w:p>
    <w:p>
      <w:r>
        <w:t>- du 10 novembre au 21 novembre 2023 comme remplaçant 0 - le 14 novembre 2023 comme remplaçant</w:t>
      </w:r>
    </w:p>
    <w:p>
      <w:r>
        <w:t>0 - le 23 novembre 2023 comme remplaçant</w:t>
      </w:r>
    </w:p>
    <w:p>
      <w:r>
        <w:t>0 - du 24 novembre 2023 au 12 janvier 2024 comme remplaçant 0 - du 28 novembre au 29 novembre 2023 comme remplaçant 0 - du 4 décembre au 5 décembre 2023 comme remplaçant 0 - le 8 décembre 2023 comme remplaçant</w:t>
      </w:r>
    </w:p>
    <w:p>
      <w:r>
        <w:t>0 - du 18 décembre 2023 au 1er février 2024 comme remplaçant 0 - du 19 décembre au 20 décembre 2023 comme remplaçant 0 - du 13 février 2024 au 19 mars 2024 comme remplaçant 1 - le 28 février 2024 comme remplaçant.</w:t>
      </w:r>
    </w:p>
    <w:p>
      <w:r>
        <w:t>0 soit un total de 11 mois. La durée de onze mois auquel conduit ce calcul restant insuffisante, c’est à juste titre que l’intimé a nié à l’assuré le droit aux prestations à compter du 1er avril 2024. Le recours est rejeté.</w:t>
      </w:r>
    </w:p>
    <w:p>
      <w:r>
        <w:t>A/3106/2024 - 11/11 -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