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ATAS/528/2013 vom 28. Mai 2013</w:t>
      </w:r>
    </w:p>
    <w:p>
      <w:r>
        <w:t>GE Cour de justice, 2013-05-28, FR</w:t>
      </w:r>
    </w:p>
    <w:p>
      <w:r>
        <w:rPr>
          <w:b/>
        </w:rPr>
        <w:t xml:space="preserve">Quelle: </w:t>
      </w:r>
      <w:r>
        <w:t>https://mcp.opencaselaw.ch/entscheid/ge_gerichte_ATAS_528_2013</w:t>
      </w:r>
    </w:p>
    <w:p>
      <w:r>
        <w:t>FR: GE_GERICHTE ATAS/528/2013 du 28 mai 2013</w:t>
      </w:r>
    </w:p>
    <w:p>
      <w:r>
        <w:t>IT: GE_GERICHTE ATAS/528/2013 del 28 maggio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formes et délai prévus par la loi, le recours est recevable (art. 56 à 61 LPGA).</w:t>
      </w:r>
    </w:p>
    <w:p>
      <w:r>
        <w:rPr>
          <w:b/>
        </w:rPr>
        <w:t>E. 3</w:t>
      </w:r>
    </w:p>
    <w:p>
      <w:r>
        <w:t>L'objet du litige consiste à déterminer si le recourant présente une atteinte à la santé lui ouvrant droit à des prestations de l'assurance-invalidité.</w:t>
      </w:r>
    </w:p>
    <w:p>
      <w:r>
        <w:rPr>
          <w:b/>
        </w:rPr>
        <w:t>E. 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w:t>
      </w:r>
    </w:p>
    <w:p>
      <w:r>
        <w:t>- 11/19-</w:t>
      </w:r>
    </w:p>
    <w:p>
      <w:r>
        <w:t>A/555/2012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Au vu de la divergence consacrée par la jurisprudence entre un mandat thérapeutique et un mandat d'expertise (ATF 124 I 170 consid. 4 ; ATF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 369/2008 du 5 mars 2009, consid. 2.2).</w:t>
      </w:r>
    </w:p>
    <w:p>
      <w:r>
        <w:rPr>
          <w:b/>
        </w:rPr>
        <w:t>E. 5</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ATFA non publié I 751/03 du 19 mars 2004, consid. 3.3).</w:t>
      </w:r>
    </w:p>
    <w:p>
      <w:r>
        <w:rPr>
          <w:b/>
        </w:rPr>
        <w:t>E. 6</w:t>
      </w:r>
    </w:p>
    <w:p>
      <w:r>
        <w:t>Etes-vous d'accord avec les diagnostics posés par le Dr I__________ dans son rapport du 22 septembre 2011? Si non, pourquoi? Veuillez motiver votre réponse.</w:t>
      </w:r>
    </w:p>
    <w:p>
      <w:r>
        <w:rPr>
          <w:b/>
        </w:rPr>
        <w:t>E. 7</w:t>
      </w:r>
    </w:p>
    <w:p>
      <w:r>
        <w:t>L'état de santé du recourant s'est-il péjoré ou amélioré depuis l'examen effectué par le Dr I__________? Si oui, comment et depuis quand? Y a-t-il eu une répercussion sur la capacité de travail du recourant? Si oui, comment et depuis quand (mois et année)?</w:t>
      </w:r>
    </w:p>
    <w:p>
      <w:r>
        <w:t>- 16/19-</w:t>
      </w:r>
    </w:p>
    <w:p>
      <w:r>
        <w:t>A/555/2012</w:t>
      </w:r>
    </w:p>
    <w:p>
      <w:r>
        <w:rPr>
          <w:b/>
        </w:rPr>
        <w:t>E. 8</w:t>
      </w:r>
    </w:p>
    <w:p>
      <w:r>
        <w:t>Décrire les limitations fonctionnelles engendrées par les troubles constatés.</w:t>
      </w:r>
    </w:p>
    <w:p>
      <w:r>
        <w:rPr>
          <w:b/>
        </w:rPr>
        <w:t>E. 9</w:t>
      </w:r>
    </w:p>
    <w:p>
      <w:r>
        <w:t>Mentionner pour chaque diagnostic posé ses conséquences sur la capacité de travail du recourant dans ses deux activités habituelles, en pourcent. Dire si le taux de la capacité de travail a évolué, le cas échéant comment et quand (mois et année)?</w:t>
      </w:r>
    </w:p>
    <w:p>
      <w:r>
        <w:rPr>
          <w:b/>
        </w:rPr>
        <w:t>E. 10</w:t>
      </w:r>
    </w:p>
    <w:p>
      <w:r>
        <w:t>Une activité lucrative adaptée est-elle raisonnablement exigible de la part du recourant? Si non, pourquoi et depuis quand (mois et année)? Si oui, à quel taux et depuis quand (mois et année)? Le taux a-t-il évolué? Si oui, comment et quand (mois et année)? Y a –t-il une diminution de rendement? Donner une description des activités adaptées, en exposant les motifs qui conduisent à retenir les limitations fonctionnelles.</w:t>
      </w:r>
    </w:p>
    <w:p>
      <w:r>
        <w:rPr>
          <w:b/>
        </w:rPr>
        <w:t>E. 11</w:t>
      </w:r>
    </w:p>
    <w:p>
      <w:r>
        <w:t>Le recourant suit-il un traitement adéquat et s'y conforme-t-il?</w:t>
      </w:r>
    </w:p>
    <w:p>
      <w:r>
        <w:rPr>
          <w:b/>
        </w:rPr>
        <w:t>E. 12</w:t>
      </w:r>
    </w:p>
    <w:p>
      <w:r>
        <w:t>Tous les traitements ont-ils été tentés? Si non, dire lesquels pourraient avoir une influence positive sur la capacité de travail du recourant.</w:t>
      </w:r>
    </w:p>
    <w:p>
      <w:r>
        <w:rPr>
          <w:b/>
        </w:rPr>
        <w:t>E. 13</w:t>
      </w:r>
    </w:p>
    <w:p>
      <w:r>
        <w:t>Des mesures de réadaptation professionnelle sont-elles envisageables? Si oui, à partir de quand? Si non, pourquoi?</w:t>
      </w:r>
    </w:p>
    <w:p>
      <w:r>
        <w:rPr>
          <w:b/>
        </w:rPr>
        <w:t>E. 14</w:t>
      </w:r>
    </w:p>
    <w:p>
      <w:r>
        <w:t>Quel est votre pronostic quant à l'exigibilité de la reprise d'une activité professionnelle?</w:t>
      </w:r>
    </w:p>
    <w:p>
      <w:r>
        <w:rPr>
          <w:b/>
        </w:rPr>
        <w:t>E. 15</w:t>
      </w:r>
    </w:p>
    <w:p>
      <w:r>
        <w:t>En raison des troubles psychiques, le recourant est-il capable de s'adapter à un environnement professionnel? Si non, pourquoi?</w:t>
      </w:r>
    </w:p>
    <w:p>
      <w:r>
        <w:rPr>
          <w:b/>
        </w:rPr>
        <w:t>E. 16</w:t>
      </w:r>
    </w:p>
    <w:p>
      <w:r>
        <w:t>Quel est votre pronostic quant à l'exigibilité de la reprise d'une activité professionnelle?</w:t>
      </w:r>
    </w:p>
    <w:p>
      <w:r>
        <w:rPr>
          <w:b/>
        </w:rPr>
        <w:t>E. 17</w:t>
      </w:r>
    </w:p>
    <w:p>
      <w:r>
        <w:t>Faire toutes autres observations ou suggestions utiles. En consilium 1. Compte tenu des diagnostics somatiques et psychiques constatés, les activités habituelles sont-elles raisonnablement exigibles de la part du recourant? Si non, pourquoi et depuis quand (mois et année)? Si oui, à quel taux et depuis quand (mois et année)? Le taux a-t-il évolué? Si oui, comment et quand (mois et année)? 2. Compte tenu des diagnostics somatiques et psychiques constatés, une activité lucrative adaptée est-elle raisonnablement exigible de la part du recourant? Si non, pourquoi et depuis quand (mois et année)? Si oui, à quel taux et depuis quand (mois et année)? Le taux a-t-il évolué? Si oui, comment et quand (mois et année)? Y a-t-il une diminution de rendement? Donner une description des activités adaptées, en exposant les motifs qui conduisent à retenir des limitations. 3. Des mesures de réadaptation professionnelle sont-elles envisageables? Si non, pourquoi? 4. Quel est votre pronostic quant à l'exigibilité de la reprise professionnelle?</w:t>
      </w:r>
    </w:p>
    <w:p>
      <w:r>
        <w:t>- 19/19-</w:t>
      </w:r>
    </w:p>
    <w:p>
      <w:r>
        <w:t>A/555/2012 5. Êtes-vous d'accord avec l'avis du médecin du SMR du 1er novembre 2011, selon lequel le recourant a, dès le 13 décembre 2009, une capacité de travail entière dans ses deux activités habituelles? Si non, pourquoi? 5. Invite les experts à déposer à leur meilleure convenance un rapport en trois exemplaires auprès de la Cour de céans. 6.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