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ATAS/528/2010 vom 10. April 2008</w:t>
      </w:r>
    </w:p>
    <w:p>
      <w:r>
        <w:t>GE Cour de justice, 2008-04-10, FR</w:t>
      </w:r>
    </w:p>
    <w:p>
      <w:r>
        <w:rPr>
          <w:b/>
        </w:rPr>
        <w:t xml:space="preserve">Quelle: </w:t>
      </w:r>
      <w:r>
        <w:t>https://mcp.opencaselaw.ch/entscheid/ge_gerichte_ATAS_528_2010</w:t>
      </w:r>
    </w:p>
    <w:p>
      <w:r>
        <w:t>FR: GE_GERICHTE ATAS/528/2010 du 10 avril 2008</w:t>
      </w:r>
    </w:p>
    <w:p>
      <w:r>
        <w:t>IT: GE_GERICHTE ATAS/528/2010 del 10 aprile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A/3505/2009 4/5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décembre 1977, d’autre part le 24 juin 2008, date à laquelle le jugement de divorce est devenu exécutoire.</w:t>
      </w:r>
    </w:p>
    <w:p>
      <w:r>
        <w:rPr>
          <w:b/>
        </w:rPr>
        <w:t>E. 4</w:t>
      </w:r>
    </w:p>
    <w:p>
      <w:r>
        <w:t>Selon les documents produits, la prestation acquise pendant le mariage par le demandeur est de 622'047 fr. 10 (311'783 fr. 15 + 112'843 fr. 95 + 197'420 fr.) tandis que celle acquise par la demanderesse est de 32'682 fr. 55, les intérêts ayant déjà été calculés par les institutions de prévoyance défenderesses. A noter qu'aucun de demandeurs n'a acquis d'avoir LPP avant le mariage. Ainsi le demandeur doit à son ex-épouse le montant de 311'023 fr. 55 (622'047 fr. 10 : 2) et celle-ci doit à celui-là le montant de 16'341 fr. 25 (32'682 fr. 55 : 2), de sorte que c’est le demandeur qui doit à la demanderesse le montant de 294'682 fr. 30 (311'023 fr. 55 - 16'341 fr. 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A/3505/2009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