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ATAS/528/2009 vom 12. Mai 2009</w:t>
      </w:r>
    </w:p>
    <w:p>
      <w:r>
        <w:t>GE Cour de justice, 2009-05-12, FR</w:t>
      </w:r>
    </w:p>
    <w:p>
      <w:r>
        <w:rPr>
          <w:b/>
        </w:rPr>
        <w:t xml:space="preserve">Quelle: </w:t>
      </w:r>
      <w:r>
        <w:t>https://mcp.opencaselaw.ch/entscheid/ge_gerichte_ATAS_528_2009</w:t>
      </w:r>
    </w:p>
    <w:p>
      <w:r>
        <w:t>FR: GE_GERICHTE ATAS/528/2009 du 12 mai 2009</w:t>
      </w:r>
    </w:p>
    <w:p>
      <w:r>
        <w:t>IT: GE_GERICHTE ATAS/528/2009 del 12 maggio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l'OCAI de son accord à mettre en oeuvre la mesure d'aide au placement susmentionné, dans les meilleurs délais.</w:t>
      </w:r>
    </w:p>
    <w:p>
      <w:r>
        <w:rPr>
          <w:b/>
        </w:rPr>
        <w:t>E. 2</w:t>
      </w:r>
    </w:p>
    <w:p>
      <w:r>
        <w:t>L’y condamne en tant que de besoin.</w:t>
      </w:r>
    </w:p>
    <w:p>
      <w:r>
        <w:rPr>
          <w:b/>
        </w:rPr>
        <w:t>E. 3</w:t>
      </w:r>
    </w:p>
    <w:p>
      <w:r>
        <w:t>Donne acte au recourant de son engagement à suivre cette mesure.</w:t>
      </w:r>
    </w:p>
    <w:p>
      <w:r>
        <w:t>A/4126/2008 - 3/3 -</w:t>
      </w:r>
    </w:p>
    <w:p>
      <w:r>
        <w:rPr>
          <w:b/>
        </w:rPr>
        <w:t>E. 4</w:t>
      </w:r>
    </w:p>
    <w:p>
      <w:r>
        <w:t>L’y condamne en tant que de besoin.</w:t>
      </w:r>
    </w:p>
    <w:p>
      <w:r>
        <w:rPr>
          <w:b/>
        </w:rPr>
        <w:t>E. 5</w:t>
      </w:r>
    </w:p>
    <w:p>
      <w:r>
        <w:t>Renonce à percevoir l'émolument.</w:t>
      </w:r>
    </w:p>
    <w:p>
      <w:r>
        <w:rPr>
          <w:b/>
        </w:rPr>
        <w:t>E. 6</w:t>
      </w:r>
    </w:p>
    <w:p>
      <w:r>
        <w:t>Réserve les droits du recourant en cas d'aggravation de l'état de santé (dépôt d'une nouvelle demande).</w:t>
      </w:r>
    </w:p>
    <w:p>
      <w:r>
        <w:t>La greffière :</w:t>
      </w:r>
    </w:p>
    <w:p>
      <w:r>
        <w:t>Brigitte BABEL</w:t>
      </w:r>
    </w:p>
    <w:p>
      <w:r>
        <w:t>La Présidente :</w:t>
      </w:r>
    </w:p>
    <w:p>
      <w:r>
        <w:t>Isabelle DUBOIS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