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ATAS/528/2006 vom 30. Mai 2006</w:t>
      </w:r>
    </w:p>
    <w:p>
      <w:r>
        <w:t>GE Cour de justice, 2006-05-30, DE</w:t>
      </w:r>
    </w:p>
    <w:p>
      <w:r>
        <w:rPr>
          <w:b/>
        </w:rPr>
        <w:t xml:space="preserve">Quelle: </w:t>
      </w:r>
      <w:r>
        <w:t>https://mcp.opencaselaw.ch/entscheid/ge_gerichte_ATAS_528_2006</w:t>
      </w:r>
    </w:p>
    <w:p>
      <w:r>
        <w:t>FR: GE_GERICHTE ATAS/528/2006 du 30 mai 2006</w:t>
      </w:r>
    </w:p>
    <w:p>
      <w:r>
        <w:t>IT: GE_GERICHTE ATAS/528/2006 del 30 maggio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$%&amp;'$())* $&amp;(%$())*</w:t>
      </w:r>
    </w:p>
    <w:p>
      <w:r>
        <w:t>+ !,+ + ! -. / # 0) ())*</w:t>
      </w:r>
    </w:p>
    <w:p>
      <w:r>
        <w:t>!"#$</w:t>
      </w:r>
    </w:p>
    <w:p>
      <w:r>
        <w:t>%</w:t>
      </w:r>
    </w:p>
    <w:p>
      <w:r>
        <w:t>%</w:t>
      </w:r>
    </w:p>
    <w:p>
      <w:r>
        <w:t>&amp;&amp;</w:t>
      </w:r>
    </w:p>
    <w:p>
      <w:r>
        <w:t>' !($#%! %")*+!(%,--!.,../0,- %#$</w:t>
      </w:r>
    </w:p>
    <w:p>
      <w:r>
        <w:t>1-231,445 6,156 1! .7 "$6""'"#%$%$0%80" ".8$0,4499.:0,4427"$$;;#("'%% %; ,44*!"$($(/"?0"#%@6(/ ?A"#"0%=&gt;%#(%#(%@6(/ A7</w:t>
      </w:r>
    </w:p>
    <w:p>
      <w:r>
        <w:t>'%$$ $%$ 0%$ = ($% 9 %&gt; ,442 (/ " B ((%"%%)"'#()$"&gt;"7 '%("%("="C60%8#$?8" %0 ,442!?!%%% $$8</w:t>
      </w:r>
    </w:p>
    <w:p>
      <w:r>
        <w:t>1-231,445 69156 "'%% I I!"$%$%$"% "$:%$"#"7 .47 "..0,445!'%$$/EJ • I#(%%"'#(%#("""#(%" %% I I 8% )%$#% " "$8#%%"'E"#"$#;(?7 • %8#%"#%% I I%% II$%$88%$ "#/&gt;0(?7 • ? # (%% "' #( %#( " " %% I I '0%($%$#(G;$(?(G%%8#$"#/&gt;0 %% II!"$"?%("% ,442 " " "' %% II '% ( "'G%(($7 $#"%%%"#"% =&gt;$$8"' %% I II7 ..7 $%$ %# ( 8#% ( $#% .9 0 ,445%$%$E"$=:E7</w:t>
      </w:r>
    </w:p>
    <w:p>
      <w:r>
        <w:t>! .7 E0KE%:"@A$%$#"8$%%%$!"/ .L%,449!&gt;%"!#($"2:E! "%($"%%06($"%!2(($%%.5:E@%7. %7%25A7 ?%=K%"K$%".5:E!(&gt;8$"$ ,3:0,44*@ &amp;.94.45A!"E0"(%$!.98$0! "(%%%E%(#%%%&gt;%" " $E = % :E %%! ! " K%%% " K$%"0D:E7</w:t>
      </w:r>
    </w:p>
    <w:p>
      <w:r>
        <w:t>1-231,445 6*156 ,7 8#$#%='%7257,%7&gt;!&gt;%" M%% .+-9! #%/ " (%%%#($#%@A7?#($%(:E" "K(/%$%&gt;7 97 $($"8#%"$$ED!%0&gt;@%754 A7 *7 D%#"'%79+7,"J I'#(%#(%88%=%%"0""""'(E## %8%(""#"(&gt;D(%%"(8 ";N#I7 '%7*2"/E#%"KD$%"#%/";N#E!"9"$#&gt; .+-*@A($J I;N#"%"$%###$"%#%'#(%#((($7 ;N# % 88%"#((#%%"%;=0"#%$ 8$"$";N#E7(% "0%$"#(%#((($ #;$'% %"'#(%#(%" (#%%;N#"'#88##%"#"%0(&gt;$$8 =0""#%$";N#E!%$E%#"'#(='%$$" "%%%!%##%'&gt;E%"'(%'#((($( "(""%=%#(7 &gt;"$%%%%8 ( =$"'8#% " ,5 :% ,442! #( %#( % "%($%$(($( %$ " %% 0 "#""'#( $$8 ' ( G% E$ /%#%!"'%%% E%$E""#""'#(&gt;$$8@(0";; "'#( = #%% ##% % " "$ "$! "(&gt;%$ (#%%"$(("#(A!(%%M% $% ##$"% " %% !"%((%"%%</w:t>
      </w:r>
    </w:p>
    <w:p>
      <w:r>
        <w:t>'&gt;E%"'(%"$"($0",*;%%(#%" 0%%!(%"%%$%%"$$##:% #%8"$%##$"%"%%"%07 %% "'%%%"'88%%$%$"$##$(? %% I I7 &amp;%"%% "!%% $%%% 7 # 4</w:t>
      </w:r>
    </w:p>
    <w:p>
      <w:r>
        <w:t>,7 :%%7 97 %&lt;($"%E%%7</w:t>
      </w:r>
    </w:p>
    <w:p>
      <w:r>
        <w:t>E88/</w:t>
      </w:r>
    </w:p>
    <w:p>
      <w:r>
        <w:t>6 Q</w:t>
      </w:r>
    </w:p>
    <w:p>
      <w:r>
        <w:t>$"%J</w:t>
      </w:r>
    </w:p>
    <w:p>
      <w:r>
        <w:t>R</w:t>
      </w:r>
    </w:p>
    <w:p>
      <w:r>
        <w:t>(8#"($%G%%%8$D(%(E88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