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https://mcp.opencaselaw.ch/entscheid/ge_gerichte_ATAS_528_2005</w:t>
      </w:r>
    </w:p>
    <w:p>
      <w:r>
        <w:t>FR: GE_GERICHTE ATAS/528/2005 du 14 juin 2005</w:t>
      </w:r>
    </w:p>
    <w:p>
      <w:r>
        <w:t>IT: GE_GERICHTE ATAS/528/2005 del 14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#$%&amp;#%''&amp; #&amp;%(#%''&amp; )) * * ) * ** )* + % ,- ! %''&amp;</w:t>
      </w:r>
    </w:p>
    <w:p>
      <w:r>
        <w:t>. ))* !" !#$"! %&amp;'"%%('"% %!</w:t>
      </w:r>
    </w:p>
    <w:p>
      <w:r>
        <w:t>"! * * )* %!" ! )!%*"+,-.("/0 %!1 "23.45455</w:t>
      </w:r>
    </w:p>
    <w:p>
      <w:r>
        <w:t>2 '6%!</w:t>
      </w:r>
    </w:p>
    <w:p>
      <w:r>
        <w:t>784-7499- 04730 :66" % #! ;;;;;;;;;; !+ % )))</w:t>
      </w:r>
    </w:p>
    <w:p>
      <w:r>
        <w:t>)) ) "4994?:!"/ %:%"'&gt;!+! ! !"%,1 !!@" % "!/ ! ! % "' 5A ! 499. " 35B" 499. " /!" %:%"' &gt;!+! ! " &gt;(: 35 !499-C/"1 """ ! #! ;;;;;;;;;; % " % /!" % %"'&gt;!+!%+""%"1 :" % . /! 499- ! ( !D % ' " !'D"?(:66" 6"!%'6%?(%'% ""'"?(0"%'/!"%:%"' &gt;!+!&gt;(:A!49921 !' %"%54499-1 :%% !" !% !"%35499-1 ""%(:?""'"'%'%'%:"!! !'!""%! (" % '" !" "! % !D %' % !D%6"%/""!/! 1 #! ;;;;;;;;;; ""6 %%' (: !!@" %" ! :66" 6"!%%!%'1 %'!"("!"" !""C!+,%6'%'!! "!" %:! !+!/!! !"" /%!!1 ::"%#!;;;;;;;;;;%./!499-!! %?%% ""?!!1 !'("("!"/?'/"66" 6"!!/D1</w:t>
      </w:r>
    </w:p>
    <w:p>
      <w:r>
        <w:t>784-7499- 03730 !" %% !!" @"! """/ %: %% % ! !/ ( ""6 %/!" @"! !&gt;"' " ! %'6" % "/"',"/%"'!@" !'1 :"!66"("/!"%%"'&gt;!+!%!" !'%!?"!"!"D %%66"'?!' '!!"! 0 !F "G 4G '!!!/D%%%:66" 6G 3G '!/6%G .G "( !'%!",!""G -G 6! !" % (&amp; /" 6!! !! "! !'" !!@" % %' % 59 &gt;! %+ "6" ! !%' %!' !D 6'%'! % ! )EKL!E6( 2 299.</w:t>
      </w:r>
    </w:p>
    <w:p>
      <w:r>
        <w:t>"! C !G %' " @"! !,'G '! %"M = %(! C""(%'!!"%'!D"!" %%' ""('1 D= C ! ! ( "6 " /! %%! "" "! %'1 = !"! ,"! % ! !'""G ) '! """!''"''!'""!=D="=0%!D 6'%'!%! !! "!!"+!!!!(&amp;%/! %'!! !!/DG '! % !! "! ! * % !/(!"&gt;"(%'""('"&amp;/ %( '"'C '%'!!"&lt;!"G534592"59A=G</w:t>
      </w:r>
    </w:p>
    <w:p>
      <w:r>
        <w:t>,!66!</w:t>
      </w:r>
    </w:p>
    <w:p>
      <w:r>
        <w:t>!! )</w:t>
      </w:r>
    </w:p>
    <w:p>
      <w:r>
        <w:t>!'%"M</w:t>
      </w:r>
    </w:p>
    <w:p>
      <w:r>
        <w:t>D) 6!% !'"!!@"""6'C !"(&amp;?&amp;666'%'! %! !/' !,!66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