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ATAS/527/2005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https://mcp.opencaselaw.ch/entscheid/ge_gerichte_ATAS_527_2005</w:t>
      </w:r>
    </w:p>
    <w:p>
      <w:r>
        <w:t>FR: GE_GERICHTE ATAS/527/2005 du 14 juin 2005</w:t>
      </w:r>
    </w:p>
    <w:p>
      <w:r>
        <w:t>IT: GE_GERICHTE ATAS/527/2005 del 14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#$%$#&amp;''% #%&amp;(#&amp;''% )) ) * ** )* + &amp; ,- ! &amp;''%</w:t>
      </w:r>
    </w:p>
    <w:p>
      <w:r>
        <w:t>. . )* !""# $!%&amp;'()* ()+,(++( -</w:t>
      </w:r>
    </w:p>
    <w:p>
      <w:r>
        <w:t>&amp;'&amp;</w:t>
      </w:r>
    </w:p>
    <w:p>
      <w:r>
        <w:t>/ 0000000000 &amp;".&amp; &amp;'&amp; &amp;&amp; &amp;(/'0++/* * &amp;1 &amp;&amp;22).3(/"* &amp;04%0++/*5&amp;".&amp;&amp;5 *6&amp;" '**51&amp;"1&amp;&amp; '* * &amp;*&amp;,70++/8 1 &amp;%*8</w:t>
      </w:r>
    </w:p>
    <w:p>
      <w:r>
        <w:t>90:)9 &amp;51; &amp;".&amp;&amp;""51%&amp; 1 !!" ; * &amp; * &amp; . &amp;18 51 "5 ---</w:t>
      </w:r>
    </w:p>
    <w:p>
      <w:r>
        <w:t>&amp;5" 5 ? *' . * @ &amp; 1 &amp;16 &amp;" '*)(&amp;"'@0++)85%5 *"$&amp;* &amp;""1% *&amp;*" ;.% &amp;&amp;&amp; *"* "&amp;8 1 %&amp;1*&amp;3 111</w:t>
      </w:r>
    </w:p>
    <w:p>
      <w:r>
        <w:t>) 2 ) * ** )* 344/ 5 64/7/ 8 5// / 3" ,$&amp; 9 (3 ;A BBBBBBBBBB&amp; !!'; &amp;* C+&gt; 0(+4D)%'&amp;--- ' &amp;22).3(/&amp;1(/ 70++/3 03 1# &amp;'5&amp;@ 3 )3 ; --- 51&amp;* ?%'.3 &gt;3 1# &amp;'5&amp;@ 3 /3 5* "&amp;!3 D3 ** &amp;13/+ . '*&amp;51*%. ' *"6&amp;&amp;"&amp;)+7 &amp;$ . ** ''&amp;"&amp;"@."&amp;"&amp;-EFGE .5DD++&gt;</w:t>
      </w:r>
    </w:p>
    <w:p>
      <w:r>
        <w:t>&lt;'*3&amp;"*6* !"3'"' &amp; H I&amp;5&lt;'5&amp;" &amp;" @*&amp; &amp;" 5"8@I&lt;* * 5' .'* % &amp;'&amp; &amp;" 8I* ! &amp; *"3-'"' * ""' "'"" I @I I 9&amp; @."&amp;"&amp;* *'$ 51 &amp;%&amp;"%@3'"' &amp; ' ' #</w:t>
      </w:r>
    </w:p>
    <w:p>
      <w:r>
        <w:t>9):)9 &amp; *% 5 7 5 &amp;" 5" 1% ** &amp; 5""&lt;*"&amp;" J3()0(+D(+2I3</w:t>
      </w:r>
    </w:p>
    <w:p>
      <w:r>
        <w:t>!..H</w:t>
      </w:r>
    </w:p>
    <w:p>
      <w:r>
        <w:t>-</w:t>
      </w:r>
    </w:p>
    <w:p>
      <w:r>
        <w:t>"&amp;H</w:t>
      </w:r>
    </w:p>
    <w:p>
      <w:r>
        <w:t>@-</w:t>
      </w:r>
    </w:p>
    <w:p>
      <w:r>
        <w:t>* . '&amp;*"6 ."&lt;**!..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