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ATAS/527/2004 vom 5. Juli 2004</w:t>
      </w:r>
    </w:p>
    <w:p>
      <w:r>
        <w:t>GE Cour de justice, 2004-07-05, DE</w:t>
      </w:r>
    </w:p>
    <w:p>
      <w:r>
        <w:rPr>
          <w:b/>
        </w:rPr>
        <w:t xml:space="preserve">Quelle: </w:t>
      </w:r>
      <w:r>
        <w:t>https://mcp.opencaselaw.ch/entscheid/ge_gerichte_ATAS_527_2004</w:t>
      </w:r>
    </w:p>
    <w:p>
      <w:r>
        <w:t>FR: GE_GERICHTE ATAS/527/2004 du 5 juillet 2004</w:t>
      </w:r>
    </w:p>
    <w:p>
      <w:r>
        <w:t>IT: GE_GERICHTE ATAS/527/2004 del 5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#$%&amp;'#'(($ #&amp;')#'((*</w:t>
      </w:r>
    </w:p>
    <w:p>
      <w:r>
        <w:t>+, ++, + , &amp;- ./ ! %( ! '((*</w:t>
      </w:r>
    </w:p>
    <w:p>
      <w:r>
        <w:t>0 !"#$%&amp;!'()$*(**</w:t>
      </w:r>
    </w:p>
    <w:p>
      <w:r>
        <w:t>** +</w:t>
      </w:r>
    </w:p>
    <w:p>
      <w:r>
        <w:t>&amp;! 1! 23333333333&amp;+%!%,-!./0 1 20!3 0 !&amp;+ 4 1! 43333333333&amp;+%!%,&amp; 5555555555 20!3 0 !&amp;+ 06</w:t>
      </w:r>
    </w:p>
    <w:p>
      <w:r>
        <w:t>7*8'(7(99* "(7(*" + 0 *4 / *#$: ;5555555555 0!0 ! &amp;4 '4 % ()&amp;!&amp;D*##)&amp; 0!026&amp;++!%2+ !!4 &amp;!6&amp; ,&amp; 555555555520!0 0 !%&amp;6 &amp; H00! &amp; !% &amp;+ @ "%AB C J %&amp;0 E 2F0! &amp; 6&amp;0 04 &amp;! ! &amp; +&amp; 2/ *##) I &amp;+% !0K!!6 0!0! A+!%I04 )4 '0+D*##)&amp; 0!0&amp; !0%%I+!4</w:t>
      </w:r>
    </w:p>
    <w:p>
      <w:r>
        <w:t>7*8'(7(99* "87(*" $4 # G/ *##$ &amp;!!0 15555555555 3 &amp; &amp;++ 3032/ !0+ &amp;0A&amp;3&amp; 0!02/ !%6&amp; &amp;+%!D !0!32+ !!/ !/&amp;I0 F6&amp; !L"/&amp; 6 F04 #4 &amp;2%%!00%&gt;&amp; 3 E&amp; 0!0!*(G/ *##$ ,&amp; .5555555555 0%&amp;4&amp;00%K!! &amp; ! %&amp;-!2,&amp; 5555555555@64% A*9 C4 *94 !!#G/ *##$ &amp;++ 30E,&amp; .5555555555 3 !02&amp; &amp; 3&amp;0%3!E 4 *#4 G R+ &gt; ! !/ 4 +&amp;+! 2 %! %0 2 3&amp;36S&amp;E 0E!!&gt; 66 4A&amp; &amp; !K!&amp; 00&amp;++&amp; +! A+ !4 !E,&amp; 5555555555 00 /&amp; !+ 0%%! &amp;E6 !!32+ !! 2!3 '#,&amp; .5555555555%2 !+0 &amp;&amp; 6&amp;+0 D032 0! !2 +%&amp; D !0&amp;+%-!E!! ! &amp; !0 /&amp; " E!!0 4 D 02%&amp;0 !E!!+4 894 !! ,&amp; H5555555555!!!3!0+&amp; 00 3 ,&amp; .5555555555 / ! &gt;!0 &amp; 0!0 ;5555555555 6 0 ?5555555555 4 0%! 0! !! &amp; 3!&amp;! !0 % !"! &amp; E !/ &amp; 0!0 ;;555555555 ! E D 3 0! ! &amp; 0!0 6!R+4 0+D *##= ,&amp; 5555555555 ! &amp;! 0 A30+ =+ *##)%&amp; 0!0! 4 ,&amp; 55555555552/ !&amp;!G+ !/ 0%&amp;&amp; 0!0+ / !%00 %&amp;/&amp; 6 &amp;++/6!+ &amp;&amp; / &amp;F+ 6 32/ &amp; !32 4 8*4 ,&amp; 5555555555!0 6 &amp; 0!04 2! ,&amp; .5555555555 " +K+3 / ! !E,&amp; 555555555532 &amp;&amp; 0!0%,&amp; H5555555555 + %&amp;&gt;3 / !0!0+&gt;F &amp;%&amp;DA+ 3,&amp; .5555555555 / !04,&amp; 5555555555/ !% /6 !&amp; 0!0&amp;++:9O9996432 / ! /! 42/ ! &amp;!0 ,&amp; 5555555555 3 !&amp; 6&amp; +F ++ ! / ! &amp; &amp;!!0 3 " &amp;++% 3 0&gt; &amp;30%0! &amp; F" &amp;%&amp;3 0%&amp;0% !%0E&amp;!40!! &amp;%0D+!E% &amp;G32E&amp; !G A3 %&amp; !%,&amp; H5555555555&amp;&amp; ! &amp;,&amp; .5555555555 2!0!&amp;03 6J!%&amp; &amp;2&gt;A3&amp; A3 2/ ! % 0!0 00 !&amp;! % A % !0+&amp; 4 %&amp; ! 0 D32!%&amp;! &amp;/ !0!00!D 6/ 2+%&amp;I0&amp; 0!0 ,&amp; .5555555555/ !0!02+ !! 6 !4% !% &amp; &amp; G &amp;G &amp; ! G % /0 *#$* %48*8!4C4 " 2!&amp; !0&gt;&amp;G !&gt;W L/&amp;4*##*%4*)$&amp;!:89C4&amp;/ ! %/32! D&amp; !A 3 !&amp; ! ! ! D 3 !! ! 3 &amp; &amp;+ &amp; 4 !! %&amp; ! &amp; 0 !&amp; 3 !00&amp;&amp; !&amp; 3 ! !00&amp;&amp; 00 0 "+K+ ! &amp;! !! &amp;4 2+ 6!+!%0!0D!/ 0%0 ! !00!0+ &amp;!%6&amp;0+!0 %&amp;G D! D I 3 3 %0! %&amp; +&amp;E2F!0 &amp;3 %!F 60 /&amp;+%&amp;!+! " @64]=99:C4&amp;32 ! 2&amp; 0!0&amp;I+ H 2!!&amp;G&amp;0600E2!4)':4*&amp;0! &amp;/2!4)'#4* 4 &amp;6&amp;+0+! E %&amp; ! &amp; 0 3! &amp; &amp;0 &amp; &amp;++ ! &gt; !W&amp;! &gt;[ !(A+0 ! &amp;%4(9#C4</w:t>
      </w:r>
    </w:p>
    <w:p>
      <w:r>
        <w:t>7*8'(7(99* "*'7(*"</w:t>
      </w:r>
    </w:p>
    <w:p>
      <w:r>
        <w:t>DC2 3 &amp;! ! &amp; 0!/" E &amp;+%! &amp;/%&amp;%&amp;! ! &amp;4+%&amp;I&amp; /! /&amp;IF %0 &amp; 3+!% A&amp;+%!D&amp;! /0E 0+ AE3&amp;! ! &amp;% ! % !K! 0!6 2&amp;DG!0 &amp;4 O&amp;D &amp; !%D % !%&amp; 4 !0 &amp;++! / &amp;! &amp; % %! &amp; O!4 '( 3 !-%&amp; O&amp;D !/ %&amp; &gt; !/ O+ !!0%&amp;&amp;++&amp;0 A 1 &gt; *##) %4 ((=C4 O! 3O &amp; +! /&amp; O ! F 0 &amp; O+ !! &amp; + 0 66 @V ,,</w:t>
      </w:r>
    </w:p>
    <w:p>
      <w:r>
        <w:t>&amp;%4 !4 %4 *$=C4 ! ! % + %%&amp;% 0 &amp;3O &amp; &amp; !J/&amp; &amp; O 0 W L &gt; [! &gt;!_89 &amp;!:#C4 6 !32+ !!&amp; !%+2F6&amp;! &amp;%3 &amp; 0!0! &amp;++&amp;6++% 3 &amp;+!2F&amp; ! &amp;!R 0! % K! 3 6 0 &amp;++ 0!! &amp;++ % 4 &amp; 06 6 ! /&amp; /&amp; 0!0 !&amp;+%0 % ,&amp; .5555555555 A &amp; 3 " + + 0 2 +%&amp;! 6&amp;! &amp; 2+ !! ! D0 !&amp;! F%0 !&amp;! %%! 32 2/ !3(8+&amp;+!6 !&amp;! !2%%! R+ &amp;++ % 3 2F &amp;!R ! / !0 &amp; 0!04 &amp;03! D 0 ! % &amp; 0! &amp; G T !K!3 6 0!&amp;+% 4 !&amp;!0!! ,&amp; 5555555555 %&amp;/ ! 6 F 6&amp;+! &amp; ,&amp; .55555555553/ !+ 6!+! !0K!%&amp;ED&amp; +&gt;&amp; 0!0+K+2 &amp;!!4 +&amp;+!&amp;P,&amp; 5555555555!!0&amp; 0!0&amp; !/ *##)" / !+! 2 / 4 %&amp; !&amp;!6&amp; 3! &amp; /&amp; 6 ! 2/&amp; 6&amp;! &amp;0 &amp;++ + !!%!! /+!&amp;!%0 &amp;E/&amp; **/ *##) G32 () &amp;!&amp;D *##) ! %! D 2!!0 6! ,&amp; 55555555554 %! " S %! !! %0 &amp; % &amp;+++!%I3 / ! +%0! /+!!! &amp;!!! &amp; 66 !0 6 A &amp; 0!04 %&amp;/ ! % %&amp; ,&amp; .5555555555 &amp; 3 0 ! K! !% %&amp;0% !E&amp;!R4&amp;03!&amp;!0 6&amp;! &amp;%!K!!6/4 / 00+! I 2+!! 3 ,&amp; 5555555555 &amp;++ 0 &amp;++% 4</w:t>
      </w:r>
    </w:p>
    <w:p>
      <w:r>
        <w:t>7*8'(7(99* "*$7(*"</w:t>
      </w:r>
    </w:p>
    <w:p>
      <w:r>
        <w:t>DC !E,&amp; .5555555555 &amp;/ !0!+ %+ " &amp; !K!&amp; 00&amp;++&amp; 0!0!% %,&amp; .55555555554 20 &amp;0*(G/ *##$E&amp; 0!04</w:t>
      </w:r>
    </w:p>
    <w:p>
      <w:r>
        <w:t>" 0 0!A!!!%2!%&amp;4</w:t>
      </w:r>
    </w:p>
    <w:p>
      <w:r>
        <w:t>I 6 &amp;D/ 0 !%&amp;6 &amp; H00! &amp; !% &amp;+ E 2&amp;! , 5555555555 ! .5555555555/!&amp;++ &amp;!&amp;&amp; 4 ! 71</w:t>
      </w:r>
    </w:p>
    <w:p>
      <w:r>
        <w:t>*4 A/ &amp;%%&amp; ! &amp; 6&amp;+0 % 06 &amp;! 0 &amp; *$ + (99*+4 (4 !3%&amp;0! W L&gt;&amp;63 = =99:</w:t>
      </w:r>
    </w:p>
    <w:p>
      <w:r>
        <w:t>!&amp; F+% 4 0 %! K! %&amp;&amp;&lt;04 +0+&amp; &amp; !B C 3 F!+!30 &amp;&amp;!0 &amp;D! !%0 &amp; !!30U DC F%&amp; %&amp; 3 +&amp;! 6 ! + %&amp;/&amp; + !! ! 0 &amp;U C %&amp;! &lt;! &amp; &amp; %0!!4 +0+&amp; &amp;! ! % !&amp; 00+! 0+00 &amp; !! C DC ! C " D600%&amp;%!+! A&amp;32 /0 /D4+0+&amp; &amp;+! &amp;&amp;+&amp;I %/ 3 &amp;! G&amp; ! 3 0 &amp; !!30 ! 2/&amp;%% 30!0F%0 0&amp;!@!4*8(*9=!*9$C4 &lt;66 AB</w:t>
      </w:r>
    </w:p>
    <w:p>
      <w:r>
        <w:t>?a 1</w:t>
      </w:r>
    </w:p>
    <w:p>
      <w:r>
        <w:t>0 !B</w:t>
      </w:r>
    </w:p>
    <w:p>
      <w:r>
        <w:t>,I ,</w:t>
      </w:r>
    </w:p>
    <w:p>
      <w:r>
        <w:t>&amp;% &amp;6&amp;+%0!K!!&amp;! 6 0F%! 32E266 600 &amp; %&lt;66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