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ATAS/526/2018 vom 12. Juni 2018</w:t>
      </w:r>
    </w:p>
    <w:p>
      <w:r>
        <w:t>GE Cour de justice, 2018-06-12, FR</w:t>
      </w:r>
    </w:p>
    <w:p>
      <w:r>
        <w:rPr>
          <w:b/>
        </w:rPr>
        <w:t xml:space="preserve">Quelle: </w:t>
      </w:r>
      <w:r>
        <w:t>https://mcp.opencaselaw.ch/entscheid/ge_gerichte_ATAS_526_2018</w:t>
      </w:r>
    </w:p>
    <w:p>
      <w:r>
        <w:t>FR: GE_GERICHTE ATAS/526/2018 du 12 juin 2018</w:t>
      </w:r>
    </w:p>
    <w:p>
      <w:r>
        <w:t>IT: GE_GERICHTE ATAS/526/2018 del 12 giugno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À teneur de l'art. 1 al. 1 LACI, les dispositions de la LPGA, entrées en vigueur le 1er janvier 2003, s’appliquent à l’assurance-chômage obligatoire et à l’indemnité en cas d’insolvabilité, à moins que la loi n'y déroge expressément.</w:t>
      </w:r>
    </w:p>
    <w:p>
      <w:r>
        <w:rPr>
          <w:b/>
        </w:rPr>
        <w:t>E. 3</w:t>
      </w:r>
    </w:p>
    <w:p>
      <w:r>
        <w:t>Interjeté dans les formes et délai prévus par la loi, le présent recours est recevable (art. 56 à 61 LPGA).</w:t>
      </w:r>
    </w:p>
    <w:p>
      <w:r>
        <w:rPr>
          <w:b/>
        </w:rPr>
        <w:t>E. 4</w:t>
      </w:r>
    </w:p>
    <w:p>
      <w:r>
        <w:t>Le litige porte sur la recevabilité de l’opposition déposée le 19 mars 2018 contre la décision du 29 novembre 2017.</w:t>
      </w:r>
    </w:p>
    <w:p>
      <w:r>
        <w:rPr>
          <w:b/>
        </w:rPr>
        <w:t>E. 5</w:t>
      </w:r>
    </w:p>
    <w:p>
      <w:r>
        <w:t>Aux termes de l’art. 52 al. 1 LPGA, « les décisions peuvent être attaquées dans les trente jours par voie d'opposition auprès de l'assureur qui les a rendues, à l'exception des décisions d'ordonnancement de la procédure ». Les délais commencent à courir le lendemain de leur communication ou de l'événement qui les déclenche (art. 17 al. 1 LPA). Les délais en jours ou en mois fixés par la loi ou par l'autorité ne courent pas : a) du 7e jour avant Pâques au 7e jour après Pâques inclusivement; b) du 15 juillet au 15 août inclusivement; c) du 18 décembre au 2 janvier inclusivement (art.89C LPA). Selon l’art. 16 al. 1 LPA, un délai fixé par la loi ne peut être prolongé. Les cas de force majeure sont réservés. En effet, la sécurité du droit exige que certains actes (essentiellement les recours) ne puissent plus être accomplis passé un certain laps de temps, un terme étant ainsi mis aux possibilités de contestation, de telle manière que les parties sachent avec certitude que l’acte qui est l’objet de la procédure est définitivement entré en force (Pierre MOOR, Droit administratif, vol. 2, Berne 1991, p. 181).</w:t>
      </w:r>
    </w:p>
    <w:p>
      <w:r>
        <w:rPr>
          <w:b/>
        </w:rPr>
        <w:t>E. 6</w:t>
      </w:r>
    </w:p>
    <w:p>
      <w:r>
        <w:t>Une restitution de délai peut cependant être accordée, de manière exceptionnelle, à condition que le requérant ou son mandataire ait été empêché, sans sa faute, d’agir dans le délai fixé et pour autant qu’une demande de restitution motivée, indiquant la nature de l’empêchement, soit présentée dans les dix jours à compter de celui où il a cessé et que l'acte omis ait été accompli dans le même délai (art. 16 al. 3 LPA ; 41 LPGA). Il s’agit là de dispositions impératives auxquelles il ne peut être dérogé</w:t>
      </w:r>
    </w:p>
    <w:p>
      <w:r>
        <w:t>A/1307/2018 - 4/5 - (Jurisprudence des autorités administratives de la Confédération [JAAC] 60/1996, consid. 5.4, p. 367 ; ATF 119 II 87 consid. 2a; ATF 112 V 256 consid. 2a). Par empêchement non fautif, il faut entendre aussi bien l'impossibilité objective ou la force majeure que l'impossibilité due à des circonstances personnelles ou une erreur excusables : ces circonstances doivent toutefois être appréciées objectivement; en définitive, il ne faut pas que l'on puisse reprocher au requérant une négligence (POUDRET, Commentaire de la loi fédérale d'organisation judiciaire ad. art. 35 OJ, n° 2.3sv ; KÖLZ/HÄNER, Verwaltungsverfahren und Verwaltungsrechtspflege des Bundes, n° 151).</w:t>
      </w:r>
    </w:p>
    <w:p>
      <w:r>
        <w:rPr>
          <w:b/>
        </w:rPr>
        <w:t>E. 7</w:t>
      </w:r>
    </w:p>
    <w:p>
      <w:r>
        <w:t>En l’espèce, l’assuré ne conteste pas avoir formé opposition tardivement à la décision du 29 novembre 2017, soit près de quatre mois après l’échéance du délai légal de trente jours. Il explique qu’il ne parle pas le français et qu’il a été mal renseigné. Il déclare également qu’il n’a pas reçu le courrier à lui adressé le 21 mars 2018 lui accordant un délai supplémentaire pour faire valoir d’éventuels motifs de restitution du délai. Or, ce courrier lui a été adressé sous pli recommandé, pli qu’il a retiré au guichet postal le 28 mars 2018.</w:t>
      </w:r>
    </w:p>
    <w:p>
      <w:r>
        <w:rPr>
          <w:b/>
        </w:rPr>
        <w:t>E. 8</w:t>
      </w:r>
    </w:p>
    <w:p>
      <w:r>
        <w:t>Les motifs invoqués par l’assuré ne permettent pas de justifier la tardiveté de l’opposition. On ne saurait considérer qu’il ait été empêché, sans sa faute, d’agir dans le délai de trente jours. Il n’a du reste pas réagi non plus au courrier du 21 mars 2018. Les conditions d’une restitution du délai n’étant pas remplies, l’OCE était fondé à déclarer l’opposition de l’assuré irrecevable.</w:t>
      </w:r>
    </w:p>
    <w:p>
      <w:r>
        <w:rPr>
          <w:b/>
        </w:rPr>
        <w:t>E. 9</w:t>
      </w:r>
    </w:p>
    <w:p>
      <w:r>
        <w:t>Partant, le recours ne peut qu’être rejeté.</w:t>
      </w:r>
    </w:p>
    <w:p>
      <w:r>
        <w:t>A/1307/2018 - 5/5 -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