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ATAS/526/2007 vom 16. Mai 2007</w:t>
      </w:r>
    </w:p>
    <w:p>
      <w:r>
        <w:t>GE Cour de justice, 2007-05-16, DE</w:t>
      </w:r>
    </w:p>
    <w:p>
      <w:r>
        <w:rPr>
          <w:b/>
        </w:rPr>
        <w:t xml:space="preserve">Quelle: </w:t>
      </w:r>
      <w:r>
        <w:t>https://mcp.opencaselaw.ch/entscheid/ge_gerichte_ATAS_526_2007</w:t>
      </w:r>
    </w:p>
    <w:p>
      <w:r>
        <w:t>FR: GE_GERICHTE ATAS/526/2007 du 16 mai 2007</w:t>
      </w:r>
    </w:p>
    <w:p>
      <w:r>
        <w:t>IT: GE_GERICHTE ATAS/526/2007 del 16 maggio 2007</w:t>
      </w:r>
    </w:p>
    <w:p>
      <w:pPr>
        <w:pStyle w:val="Heading2"/>
      </w:pPr>
      <w:r>
        <w:t>Regeste</w:t>
      </w:r>
    </w:p>
    <w:p>
      <w:r>
        <w:t>Résumé: Un réfugié non actif à Genève et bénéficiaire de l'assistance publique a droit aux allocations familiales cantonales car il n'y a pas cumul de prestations au sens de l'art. 9 de la loi cantonale sur les allocations familiales.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#$%&amp;'#$(() *#%$)#$((&amp; * * !* ! ! !+,- ' .) , $((&amp;</w:t>
      </w:r>
    </w:p>
    <w:p>
      <w:r>
        <w:t>!"#"!$!#"</w:t>
      </w:r>
    </w:p>
    <w:p>
      <w:r>
        <w:t>% ""$</w:t>
      </w:r>
    </w:p>
    <w:p>
      <w:r>
        <w:t>$" %% % %</w:t>
      </w:r>
    </w:p>
    <w:p>
      <w:r>
        <w:t>&amp;$ ' #"#"$ ( $! "$ ("$)*+, $ !</w:t>
      </w:r>
    </w:p>
    <w:p>
      <w:r>
        <w:t>-.+/,-.001 2.-302 / * 34 ! 35/6 &amp;" 7 8 (( $ $"! % 5!8".00.#"9( "!#!&amp; :&amp;8 % 8 35(8".00.4 .4 "! 33'!(" ".006&amp;'' '!!""!'7 !; 2#"9 $!"!'7 ! "&amp; *&gt;&amp;: ?'$@!355+$%!355/4 64 &amp; $!"!$8!!' &amp;#" AA# .B'!(" ".006$C?" # &amp;$ ( $! "$ (4 #"9 8!!' ! #"$$ &amp; $ #8 &gt; 8($ ! #" '!!"$ $ ("! #" &amp; $"! " !#"$$7!!"&amp;$ 9( % 4 ,4 D $ $ : !#! #" &amp; $!"! &amp;$ ' #"#"$ ( $!"$ (; 2#"9 &amp;!$ $8!!' &amp;#" " &amp; ?"!'7 !$ !#" % 4 14 #"!$!#" % &amp; $!"!'"!## $ $ .5!8".00+4' $( "&gt;&amp;&amp;?"$ ( $!"$ (&gt;&amp; $8!!' 8 &amp; $#8 &gt;'!!"$&gt; $$ &amp;$ # ' ! # '!(" " .0064 ?# &gt;&amp; #"F $ '"' $ &amp;$"$ #"$" #" $.&amp;3+,'"#" &gt; ""#'"' $ &amp;$"$ ' ?!#" "$ ($$ 9"#"$$ &amp; $4 #" "" $" $ &amp;$"$ #" &amp;!7$ $ &amp;$"$ 7$'"' $7G$!$" $! &gt;&amp;$$ 8"$ # 84"()8!!' #&amp;$ ' #"? '$4 /4 "! /H $.001 "H$!&amp;## $ &amp; $!"!$ ' &gt; " $ ' $" $ $ 4 " &amp; $!"!$8!!' 8 '!!"$ &gt;#"$ ##!$ &amp;$ ' &gt; ""#$ ##"? $ ($ ? $$ $ ' 4 "## ! &gt; ($!!7 $"7( !$ $&amp;!( $"&gt; $$&gt; ' #"!$$ $#'!!"$ " #"&gt; $" $</w:t>
      </w:r>
    </w:p>
    <w:p>
      <w:r>
        <w:t>-.+/,-.001 26-302 8 " $! $ ' $ #" "##"$ ? 8 &amp; $#8 &gt;4 B4 &amp; $!"! "#"!$! #" % $"H$$ "" 3. H $ .0014$:&amp;$ ! $ 7 $:&amp;$" &amp;$ ' 93"!8".00+4"!'9":H" #" " 8 ! $ $ $ &gt; 8 &amp; $ #8 &gt; &gt;&amp; #"F $ #"$#("$&amp;$ ' "$&gt;&amp; " $ I ( " &amp;$ ' 4 ' !7 $ '!!" "!'7 ! ($8!!' "* $ &gt;% 4 54 "!#.5J$.001 "9(&gt;'$""$ $ !% "$&gt;&amp;""*$&gt;"!'9"&amp;## &gt;# :4""##" $ 4 304 """ ".1#$8".001 " 8!"&gt; ""$ &gt;&amp; &gt; ' ) 87$ '$ $ &amp;2* ''!"$:#!" H( ".00+:$8".00+4 334 ? : "" " + $8" .001 ""$ &gt;! $"&gt; 4 7&gt;&amp; ""$ $$&gt;$ ("!#" ' 7"$#$A"$$A$$&gt; $#"$! !$ '"' $ &amp; $ ("! : ""$4 #$ $! ' 7" &amp; "#"87$.001 $# &gt; ! (""$ ' 4 3.4 .3(8".001""$ '"! " 8!&gt;&amp;&amp;!$ $ " !:' &amp;J$.0014!&gt;( $"!:$$$ "!'7 !$&amp;( $#" $4#$$($$$ ""$$'$8!!' $#&amp; $'!!"# 3" $8" .001 $ $!#"&amp;K% %%"74 # $$ $ &amp; $ #8 &gt; &amp;!$$ # 8($ ! #" '!!"$ ("$$ ' #( $# *$""'! #"$ '4""$ &gt;!( " "$$ '"! &gt; &amp;K% #""" "*H"4""##" $! 4 364 .5(8".001 " 8!$#"$ #"$ #"4 $$ "#"!$$""$' "!&gt;2 &amp;!$ $ " !(""$ $ :' J$.0014 $E$$ $ "&amp;#" ""$ ( $ "! : $$$ "'7 !4 # 3" (8" .001!$ $ $!#"&amp;K% $##" %4% " !$ $ )E74 &gt;! &gt; ' ) 87$ &amp;! .00+</w:t>
      </w:r>
    </w:p>
    <w:p>
      <w:r>
        <w:t>-.+/,-.001 2,-302 $ $ $ ' #"?'$,00'"4 $$ &gt; $ #"$! !$ '"' $ ("! : ""$4 I $ $ ! &gt; $ " #I" $ &amp;'' "!'7 !4 %" # $ ' ) #"$$"""9"&gt;&amp;.00+""$#"( $$ ' 4 "#"$"#"!$$ ?# &gt;!&amp;*$""!'!"!:&amp;"$4B, '!!""&amp; .1H 355B; 2#"9 $ ' #" "&gt;!"$ &amp; $ '$ ( ($ : &amp;!$"7" $ "$ #$ #"!" $ ("! &gt;$ "&gt; "&gt;!"$ $ ""!'7 ! #"( "$4 ( $! $&gt; #"$$ &amp; $'!!"#"$ $&amp;$ ' #"'$4 "#"!$$ % &gt;!&amp;*$"'"!? "$ ($ &amp; $ "$ #" 8 4 % "$ ( $ ' $##" '"' $&amp; $4&amp;$ $$' 77! : "&gt;!" " #"! #"9 &amp;DD D &amp; ; 2#"9 &amp;"" "&amp;D+$8".0014 3,4 '"!$: 77$$.5(8".001""$ &gt;! " 8 ! # &amp; "" " 1 !8" .001 &amp;D %$ $"E 8($ ''!"$ ? $ ' "!'7 !4 ""$ 7&gt;$ ' $""$ $4 &amp;## $$ '' "$ ""$ $ &amp;( &amp;D &gt;A$9(!7 '!"!!7 $ $LM4N "!7 $ $!("$&amp;$ ' ?#"&amp;?"F$# &amp;$ ( $!"$ ( $$&amp;## &gt;" # $ ?"!'7 !$ ( $! "$ ( ?#" !#$&amp; 4? $$ $!7" #"$"( " $7"($:($ ""!'7 !A4 3+4 ( $!:!$" " ' $( "#""" "35H( ".00/&gt; &amp; '" #"$?"!'7 !!$ $' !#"'!!"$ 4" &amp;#$ $"$ ' ; 2#"9 $' #"$$ &amp;$ ' " " $#"$$ &amp;'' '!!" "!'7 !4 "$$ !$ $ !$$ &gt; #"$$ "$ ( : &amp;$"$ &amp;'$ $ # 78! !$" $ '"' $ $"I! #" $4 314 $$"!#!$! &gt;!:""$#""" "..H( ".00/ &gt; "!:'""8"($ 4</w:t>
      </w:r>
    </w:p>
    <w:p>
      <w:r>
        <w:t>-.+/,-.001 2+-302 3/4 %"&gt; !$!7"!:H7"4 * 34 '"!$ : &amp;"$4 +1 4 . $4 7( " C"7 $ H "..(8"35,3;= " 8$" O$ $ &gt;$$$ #"!(:&amp;"$46B " $ ' 3""3551;D=4 %#!$#"H7"C#9$ !$8 4 .4 ! "## $ $$"&gt;( &amp;## $ &amp;$ # ("$ #($ ' " &amp;8H$ &amp; "" #"9 " 8 $ " ! 60H":#"$ ""$ ' $ ;"$46B 43D$"( 7"93"$8".00,=4 !#!$#$ ""$"(84 64 $ 7#"$"&gt;$ ( " &amp; $ !!$ $'!:##" "9 3" (8" .00+ $ #" ? '$ ""$4 ( $ !&gt; !$" " $$ " 9" $ ( $! "$ ( #$ #"!$" : $ $ "$ #!" P " "!'7 ! $ ( ($ ( ? '$ : 9( !$ $ 8!!' &amp; $#8 &gt;8($ !#"'!!"$ 4 ,4 7( " $ ' "!7 $ &amp;$" #"$$ '"&amp;$ ' #"$$'$:)"7&amp;#"H$$ : ;"$43D=4C$ #"'$$#"$$ "! 9 &gt; $ C'$H&gt;C:' " &gt; $$ $CQ73BC $ !% 3+C C$#;"$4/43D=4&amp;!9(:.0042'"4#" #"C'$H&gt;C:3+ $:..042'"4#" #"C'$#3+;'4"$4B4.D=4 &amp;"$4.!' $"#"H$$ 4%$$$H$$ : #"$ ( $!"$ ( !$$H$$ : '!!""&amp;"2( $"( ($.0!8"35,1;'4"$4 .43$4D=4'"!$:&amp;"$4643D#"H$$ : #$ 8!!' " $ ' 7" &amp; # " '$ ?"&amp;$" $!#"$" &amp;$"$ 9"#"!#!"$$"84%C7 $$ 7"$C$" $! #"$ I "!'!"":C"$4354."97$C?!$ "$ ' 30$8".003; 2#"9 ""$ $ ( $! "$ ( $H"!$! !$$&gt;&amp;!$ $&amp;$" $!#"$" ? '$4 $ !7$ &gt;&amp; !$ $ 8!!' #"$$ &amp; $ #8 &gt; 8($ ! #" '!!"$ $ ("! #" &amp; $"! " %H&gt;&amp;$8".001$" 7( ""$ $ 4 #"$ " 3" (8" .00+ &amp; $ ! #$ ##" ! " $ ? $ ' ! 60(8".00+' "!/H $ .001"!'!"$:&amp;"$4,+4,D?$"&gt;"&gt;!"$&amp; 8!!' 8 &amp; $#8 &gt;'!!"&amp;$#" $?$ ' #"!(#"#"!$ 4%&amp; $ !8 &gt;$$ # $ $ &gt;"&gt;!"$&amp; &amp;"$45D $" $#"$$ 4 " ""$ !$ $ 8!!' &amp; $#8 &gt;8($ !#" '!!"$ "$4 BB &gt; 78 $$ #"$$ ' 4</w:t>
      </w:r>
    </w:p>
    <w:p>
      <w:r>
        <w:t>H"</w:t>
      </w:r>
    </w:p>
    <w:p>
      <w:r>
        <w:t>&amp; $ !</w:t>
      </w:r>
    </w:p>
    <w:p>
      <w:r>
        <w:t>" 9" ""#$ ##"? $ ($ ? $$ $ ' 7( 4 #"!&amp;$#"$$ ""$#$ 8!!' " $ ' 7( 4 "##&gt;"&amp;#$ &amp;"$4 ,+4,D&amp; $$ !7 $"!$ $&amp;!( $"&gt; $$&gt; ' #"$$ $ # '!!"$ "$ &gt;&amp; $" $ 8 " $! $ ' $ #" "##"$ ? #"$$ &amp; $ #8 &gt; 8($ ! #" '!!"$ ;!" " .+H 355B#46/+/=4 &amp;$ &amp; $ ! 2* " 8 ! "$ " #"!8 &gt;H&gt;&amp;$8".001""$!$ $"!'7 !$"&gt;!"$&amp; &amp;"$4,+4,D&gt; " $ &amp;## &gt;";'4 %-555-.00+$</w:t>
      </w:r>
    </w:p>
    <w:p>
      <w:r>
        <w:t>%-1.0-.001=4 "$9":!$" " &amp;97&amp; $ !""$8!!' $ &amp; $ #8 &gt; 8($ ! #" '!!"$ '"!$ ? BB $#"$$ &amp;"$45D4</w:t>
      </w:r>
    </w:p>
    <w:p>
      <w:r>
        <w:t>&amp;$ # &amp;( " 8 !4 " "$ &amp;$ ''$ ! $" " $ $" !7 $ '!!" $ $ $ 9" &amp; 4 ""*$ .+ $8" .00+ ; .-.05-.00+ 4 .4.=</w:t>
      </w:r>
    </w:p>
    <w:p>
      <w:r>
        <w:t>" 8'!!"&amp; &amp;?#"$$" $ 4 $"K$"I "##!&gt;&amp;$" &amp; $:$$#"&gt; "9($</w:t>
      </w:r>
    </w:p>
    <w:p>
      <w:r>
        <w:t>-.+/,-.001 2/-302 &amp; $'!"" $#8 $49( &amp;7 $ 7( 35#$8"35B0"&amp; $#8 &gt;; 2#"9 '!!""&amp; .1H 355B ; R % 3,.4635= $ $ "$ # $ 7!!" " &amp;$" #"$$ &amp; $#"#"&gt; !H"$% "8 #"!$ ;'4"$4B0:B6 =4&amp;"$4B0 '9"$$' #!$ ?$&amp;""&amp; $$#";43=: &gt;&amp; $"($$"&amp;"7 $"$&gt;&amp; $$'" #" '!!"$ ;4.=4&amp;"$4B3 "?#"!$" $?#"$$ &amp; $ 8 $ &gt;&amp;"$4B6 !9"P#"$$ &amp; $#($*$""'!"! $##" !4 $:&amp;"$4B. #&gt;&amp;$" #"$$ &amp; $$"!7 #"" $$;43= $$#"! $&gt;&amp; $8 $*$"'" $$&gt;# 8 '"#"$$ $";4.=4&amp;"$4B.43 !#" # &gt;$("$#"$$ &amp; $:$$#" &gt; "9($ &amp; &gt; &gt; $ $!7" : &gt; ##"$ $4$"'"$#!$?$&gt; $ $ 9"&amp; $$&amp;"$!$"7"H$ ' #"" "7 $ $ $"$ (;'47"$"!( $$ "&amp; L444N,!8"355+ " $'!!"#"97#" #$ # $ 2"&gt; #" *$" ## 8 &amp;#9 ! $$ ! " &amp;?!$ "($" $$4!&gt;&amp;$" $$&gt; "!$ #" ##!#"" $'!!"$ 9"#"$$ &amp; $8: "?"&gt;!"$&amp; $&gt; ' ?$$$ $!4 14 !(##$ ""#$ : !7 $ $ $# &gt;4 : $" 7( &amp; $ $!;=$$"$4.43 "!"( !7 $ '!!" $ ($ $"$ &amp; $ #8 &gt; &amp;!$ ? #" !H"$ $4 $ 8 "?$"#"$$ '!!"$$ : " R #$ !)!$ *$" "! #!$;"$4346=4$"&amp; #"$$"!&amp; $"($ &amp; $!#$ $$ #"$ 9"&amp; $!"!;"$4,43= !$$#"! !&gt;&amp; $"! $ "$ (;"$4, 4.=""*$!#"!#"$$&gt;""$ $&amp;$ "8 8"9 $"$? ;"$4 , 4 6 =4 "$ ( $ 8"9## &gt;!$#8 !)&gt;!D &amp;( '' ;"$4, 4,=4 % '$ " $$ 8 !7 !#"$$ 7!!" &amp;$ 9(! $!)&gt;!$$$.00+ "$ ($</w:t>
      </w:r>
    </w:p>
    <w:p>
      <w:r>
        <w:t>-.+/,-.001 2B-302 $ 9"&amp; $?#"8 ; 2#"9 A #"!$ "$ ( $ !$8 '" $! # $ $ 7( " &amp; $ #8 &gt; 35 #$8" 35B0A4 * #7 "($!' A$$$"""#"! ! 2#"9$$ #"$$ " $ &amp; $!"! $ ' #($ 8!!' "$&gt;$ ' A4 &amp; $"$ # $ !7 $! &gt; #"$ &gt; $"$ ( $ ;"! "$ ($ !=#"$$$ #"$$ ' 4 $" " #"$$ &amp; $ #8 &gt; "!(9$ 8 " ;"$4 3 4 6 =4 $ $$ "F : $ $" &amp;$ ' $ !"!"(87$&amp; $ #" "! $ $#"$!!$ '"' $&amp; $''!"$: &amp; $!4'$" "$:&amp;$ ' &amp; $#8 &gt;&amp;$ "! &gt; $ "(4 $ '" ? ! $" $ &amp; % ;'4:H$ ""S(" $ !" $! 9(35B.##4++5=4 " " ( $#"! "&gt;$" "$:&gt;#"!$&amp; $ ! &amp;"$4 B, '9" # A##!$A &amp;$ ' ? "&gt;!"$&amp; $'$( ($:&amp;!$"7"4$$ # $ $$ #"!( "&gt;$ ' $##$#"!"$ ("! &gt;$ "&gt; "&gt;!"$ $ '$ ( ($ : &amp;!$"7" $ ""!'7 ! #"( "$4"$$' $&gt; ''!"" $("$$ ' R&amp;'" $4% "!"( $"9 #! ' &gt; $ #" #" $ ( &amp;7" $"$#"'!!"$ &amp; "$ ' $ $H" ""$ $4 $ $$ ' "! #" A' ) &amp; '"$ &amp;'' '!!" " #$8" .001A ?!"" "&amp;D1!8".0014$"$ $"!"( #"$ " $!" $?$ ' #$!"&gt;" $ $4" "!$" #" #;7"&amp;$ ("!" 8!!' " $ "7 $ = $$ #"$$ &gt; $ &amp;$" 2 4 /4 &amp;"" ""$ " ""$ &gt; #" #"$$ &amp; $ %&amp;$'"!? "$ ($# #"$ 9"$ ? #7 B $ 5 2 ;# 9 1 )"7! ""$= #"!$" "$$&amp; $&gt;#( $#"!$"""$ #!" $ 7 4</w:t>
      </w:r>
    </w:p>
    <w:p>
      <w:r>
        <w:t>-.+/,-.001 25-302 "9$$ ""$ #" ?# ' ) 87$ ''!"$ : (8" .00+;# 9/)"7!""$=&gt;87$&amp; $""$ !$" $ $ &amp;: &amp; #"$ #" #"$ "#"!$$ % 7!&gt;$ &amp;( $#!$! ("!#"&amp; &gt;!#""""' ) 8 #"&amp; $ !2 &gt;$$" 9"&amp;#$$!4!&gt; '$9"$ "#" !$8 &gt;&amp; #"$$ "!$ !7$ # " ""$4 &amp;8 &amp; #"" $ #" &amp;"$4 5 D &amp;$ : $"$ &gt; &amp; $ ! ##" !" $?$ ' ""$93"(8" .00+4 B4 "# " 8!"##&gt;""$!$! % $ $""!'7 !R$ !"!"!'7 !%$ ($ .BH $35+3"$ ($$$"!'7 !;'4"$4 +5 =4"$ 9"#"$$ C $"!7 #"" $$$ !" $! "!'7 !8!!' * $ &gt;$ ?;'4 "$46.R"$4.,($ R %-555-.00+$ %-1.0-.001=4 9 " &gt; $! "!'7 ! $ ( $ 8!!' " * $ 4 54 "$$ '""8 '! $*$" 4</w:t>
      </w:r>
    </w:p>
    <w:p>
      <w:r>
        <w:t>-.+/,-.001 230-302 ! 0* / * !* ! !</w:t>
      </w:r>
    </w:p>
    <w:p>
      <w:r>
        <w:t>1,</w:t>
      </w:r>
    </w:p>
    <w:p>
      <w:r>
        <w:t>34 !""""(84 1</w:t>
      </w:r>
    </w:p>
    <w:p>
      <w:r>
        <w:t>.4 &amp;$ $ ! "#"&amp; $ !60(8".00+$/ H $.0014 64 $ 7( #$ : ("" : $ ' #" ? '$ $ %:#"$ "3"(8".00+4 ,4 C $ !:("":""$3.+0'"4:$ $"!#4 +4 $&gt;#"!"$7"$ $4</w:t>
      </w:r>
    </w:p>
    <w:p>
      <w:r>
        <w:t>7"'' 9"</w:t>
      </w:r>
    </w:p>
    <w:p>
      <w:r>
        <w:t>%I( KT</w:t>
      </w:r>
    </w:p>
    <w:p>
      <w:r>
        <w:t>"! $&lt;</w:t>
      </w:r>
    </w:p>
    <w:p>
      <w:r>
        <w:t>"!$ "2H" $&lt;</w:t>
      </w:r>
    </w:p>
    <w:p>
      <w:r>
        <w:t>"$</w:t>
      </w:r>
    </w:p>
    <w:p>
      <w:r>
        <w:t># '"#"!$""*$$$ ' !?#"$ #"7"''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