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ATAS/526/2005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https://mcp.opencaselaw.ch/entscheid/ge_gerichte_ATAS_526_2005</w:t>
      </w:r>
    </w:p>
    <w:p>
      <w:r>
        <w:t>FR: GE_GERICHTE ATAS/526/2005 du 14 juin 2005</w:t>
      </w:r>
    </w:p>
    <w:p>
      <w:r>
        <w:t>IT: GE_GERICHTE ATAS/526/2005 del 14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#&amp;(*#(''&amp; ++ + , ,, +, (- ./ $) ! (''&amp;</w:t>
      </w:r>
    </w:p>
    <w:p>
      <w:r>
        <w:t>0 1111111111 ! "# $" % &amp; '!% % ( ! )*+, -(--</w:t>
      </w:r>
    </w:p>
    <w:p>
      <w:r>
        <w:t>) . !&amp;&amp;/%0%!&amp;%% !</w:t>
      </w:r>
    </w:p>
    <w:p>
      <w:r>
        <w:t>! 22 ,, 3+, ,4 &amp;1,2!3(4-(--</w:t>
      </w:r>
    </w:p>
    <w:p>
      <w:r>
        <w:t>-) !%0</w:t>
      </w:r>
    </w:p>
    <w:p>
      <w:r>
        <w:t>5-)4+5(++3 $(5--$ , 2 -6 "% 77777777770(+89% -,4*&amp;!%%!0%!! /! %0!: &amp;.;!% 6 :9% % %!0 ! .%9 %!0&amp;. @ 6 (6 ! %90A% -,2,B%? 0% !%9%!06:-,**% ! 9%0&amp;&amp;%&amp; ! !%!?%!0.0! 4+K &amp;%: &amp;0;%%!%96 36 -4 (++-%&amp;00&amp;&amp;&amp; !!% ; &amp; ! %&amp; .0&amp; %!%!&gt;%&amp;!&amp;@% 9 -,,36 46 !&amp; 03%(++-&gt;.;;%!&amp;. $%9%&amp;%!0 F%$ : . G 7777777777 I!= 0 &amp;%=!% &amp; ! 9%&gt;%!FC8 0 ;% &amp; -+ &gt; -( I L &amp;%! 0=%: ! 9 &amp;0 &amp; I = M &amp;DG6 0&amp;% 91%! &amp; % / 0!! %%/ .0% &amp;!!%!!%!!%%!/&amp;&amp;&amp;. ! 0!%!8!%;%06 .09!% 0!0 &amp;0;9 .!!!% &amp; . 2J!(++- . 0 %&amp;%/0/.9! 9&amp;.!!%!&gt;!0% ! 9%%!910&gt;%!%$O !//N*I &amp; ! 9% &gt; !%9%!0 / %!%! 0 !% &amp; &gt; &amp;%! % %!:%%/.&gt;. &amp;! .!!%!&gt;!0%.! 9%0/.9% -*I % &amp; 0 !%&amp; !.! 9%0/) I 8 &amp;--I &gt;-3I !?%9! 9%&amp;%&amp;% &amp; ! !&amp;E77777777776 26 (2 ! %&amp;! 9%6!0= 0&amp;%&amp;.?/% 0 &amp;%=!% &amp; ; ! (4K!&gt;4+K&amp;:-%(++36 *6 ! &amp; ./O! !%9%!0 ;% %&amp;0&amp;! 0%0 . (! 9% / ./O! .%!0 0 =%! 0 !&amp;4P),(; 6-,,*! !!! 9%&amp;! %! &amp;I &amp; % ;;!0 .! % E7777777777 ! ;% &gt; &amp; ?! F/% I%!%!O! &amp;0 0G ! 9%/.%.0!%! &amp; 0% &amp; %&amp;!06</w:t>
      </w:r>
    </w:p>
    <w:p>
      <w:r>
        <w:t>5-)4+5(++3 $35--$ . 0 &amp;%! C!!!!%D %=0 10 "% 7777777777--9 ! 9% &amp; ;Q !% ! &amp; . 0!?&amp;.%9%&amp;%!0&amp;)N-4K!?.9 ! &amp; %! &gt; !6 ;% 0 &amp;0%% &amp; (-! ! ! / . 9%! 0&amp;0 &gt; % ! !I0 %/ &amp; 9 &amp; .! % %&amp;%9%&amp; &amp; !6&gt;.!%&amp;&amp;0%%/ 0!&gt;.! %&amp;.&amp;% ! ; &gt;%%!0&amp;=%0&amp;%!!!09%!&amp; &amp;06 -)6 0 &amp; )- J! (++3 . 8! &amp; ! %!%&amp;&amp;0%%!!/0 O!%;/ 00&amp;!6 -36 % %?0/&amp;:&amp;0 %&amp;&amp;0 0% %06 &amp;0 !%&amp;00!%!&amp;&amp;09 !%9%!0!&amp;.9% % %!&amp;9!%&amp;E7777777777/.%.9%!;% %&amp; !06 !! !%9%!0 9%! % &amp; ! ! E7777777777 &gt; %&amp;.! ;;!0%!0! ;% /% 0:&amp;!&gt;; % &amp;%; !%&gt;! 0= &amp; E7777777777 %&amp;%/0 % &amp; (( ! ? !&amp;%9 %(++)6 -N6 ! &amp; () J! (++3 ./O! % &amp; . 90 / . !%!&amp;.00!9?%.! &amp;!%&amp; E77777777779%!=!0&amp;4K6;%!.0(++)9%!O! 0 &amp; % %/. 0!%! %;0 &amp; ;! 0! = &gt; .%9%&amp;%!06 %=0/O%. %!!I&amp; % 08&amp;%0%/ %!;;%! 9 % &amp; %!&gt; !6 % &amp; ! &amp;!0 &amp; (* ! ;%! 8!%;%0 I % % &amp;.?! &amp;0 0! .%9%&amp;%!0!/.9%! %= . 0&amp;!I ! 6!;%%.09!%0!I&amp; ?! &amp;%% &amp;.09!%.90 %!0% %0!%!I%! 9 . 0 ;% &amp;.;;! % &amp; I &amp;.!%9%!0 ! &amp; 0&amp; &gt; &amp;0 !% 9 &amp; &amp;0! % 08&amp;% 0%/6 -26 &amp;.&amp;%&amp; !% &amp;(9 8 F% .0!%! 0 4: 0!! G6 .% &amp; .&amp;% % 8 89%&amp;%/ /.% 1 &amp;.! 10 / % / "% 7777777777 0!%! &amp;60!%!==0 0 &amp; @ ? !/&amp;--I &gt;-3I 6</w:t>
      </w:r>
    </w:p>
    <w:p>
      <w:r>
        <w:t>5-)4+5(++3 $N5--$ .%! =M .I % &amp;! 9%&amp;"% 7777777777&amp;%-,,(6 9%&amp;%//0 %&amp; %&amp;! 9%!!8 ! -+I)+!-3 I 6 / &amp;. E7777777777 &gt; .! "%</w:t>
      </w:r>
    </w:p>
    <w:p>
      <w:r>
        <w:t>77777777779%!!'!9 ,-+I .!%!!6 "% 7777777777!9 &amp;%&amp;8&amp;%;% &gt;6 ! %!% ! %&amp;!%/ =! ! %!% 0% &gt; 9% %!:!&amp; 6D !;% 0/.!!%;%%! !/%! &amp;&amp;%! /% % ;%%! &amp; ! !6 A 10 Q%! ;% !!!6 -,6 &amp;.&amp;%&amp;-4;09 % (++4!0%@A &amp;0 0/.%9%! ;%! % &amp; ! -,,) ! /. -,,2 %$% % 9%! &amp;%! I%! &amp;09 .!C &amp;%!6 (+++!$O! (++-%I%!0 %&amp;!-,,*6 % !!!!0&amp;%9 &amp; 8= 6</w:t>
      </w:r>
    </w:p>
    <w:p>
      <w:r>
        <w:t>5-)4+5(++3 $25--$ , + -6 %=9% . =%!%8&amp;%%% FG0!0&amp;%;%0!%!%!0&amp;: - J!(++) % .!%&amp;.0!%&amp;-N8= % ! % 8= !%!% &amp; .!!! &amp; .0!%&amp;9?8= 6 (6 ; 0! &gt; . !6 4N 6 - !6 I6 ( % . !64N &amp;%;0&amp;0 !%=00 &amp;&amp; %!&amp; %&amp;N! % . $%9%&amp;%!0&amp;-,8%-,4,6 A0! 8= &amp;&amp;.:!%%0! N+ G6 46 %!%= ! /!%&amp;9% %.!&gt; !0I1%/ ! 9!&amp;.%;% %!0=0%!&amp;.&amp;%&amp;.%&amp;!6 A . !6 * 6 - 0 %9%&amp; 0 &amp;. %9%&amp;%!0 %%!!&amp; %!? &amp; 0&amp;!!%/%!0% !&amp;! &gt; 0! .0% &gt; 9= &amp; &gt; ;9 % .=6&amp; %!!&amp;0! %0;!%&amp;!!&amp; 0&amp;.!%9%!0 ! !%: .% ! %9%&amp; &gt; NN(5)K%&gt;&amp;%$ !.%!%9%&amp;&gt;4+K%&gt; / ! &amp; ! .% ! %9%&amp;&gt;3+K%L&amp;0% &amp;%$ !.%!%9%&amp;&gt; 3+K%6 IM 0!%;&amp;= 0&amp;.%9%&amp;%!0&amp;%!O! &amp;0! %0 %&amp;!%9%!0 09 &amp;= 0&amp;.%9%&amp;%!0 ;!% &amp; 0/ &amp; %! &amp; 9 &amp; =% &amp; &amp;%%!% &amp; ! .;;!%%&amp;. 0% 0 0!;;!&amp;!OI! %!0&amp;=%F; #-+N -)NL # &amp;)+6+36+-&amp;4325++6!!0!I&amp;!9!!%%0 %&amp;0&amp;! !%% / !! 0%09!. %!% &amp;.%9%&amp;%!00!%!8!!&gt;&amp;;!!%%&amp;0 %!6A !!! &amp;!/%&amp; E77777777776 !0= &amp; !%9&amp;&amp;09! :&amp;!! %0!0!;;!%9!0! !!!%9%!0! 9%!/! %I 8 6 .09!%&amp;.%9%&amp;%!00!I&amp;=00 &amp; %&amp; 9!% %06.!;;!%9!8!%;%0&amp;.09 .%9%&amp;%!0&amp; !;&amp;! 0!!! .!!%!&gt;!06 % %%9%!&amp; 9 /9!. %!% &amp; .%9%&amp;%!0 !! 0%0 0!%! %;!! 8!! &gt; &amp; ;!!% %09%! O! ; %! % &gt; ; : 9 .=! =00 %% 0! =: !! %!6 9!/. 00!%!&amp;!0 &amp; O! 9!!!%!&gt;!06 0/! ;%! / %&amp; 9;%! . ! &amp; ! &amp; =% .! !%! ! &amp;0! .%&amp;!!% &amp; 0!I&amp;6 ! =%/ ;%! /. 8 ! % ! &amp;096 !&amp;%! !0 &amp; ! F==! &amp;.?! G%&amp;&amp;09!?/%&amp;J 6 % %!/ %&amp;!%9%!0&amp;0 0 % !&amp; !%9&amp;=%!&amp;&amp;.%/ 0!I&amp;?! &amp;%% 6 N6 0!! 9 &amp; %&amp;0 !%/% 0:&amp;! % &amp;&amp;0/!;%?0 .:&gt;(.24+; 6 WWWWW</w:t>
      </w:r>
    </w:p>
    <w:p>
      <w:r>
        <w:t>5-)4+5(++3 $--5--$ + 2 + , ,, +,</w:t>
      </w:r>
    </w:p>
    <w:p>
      <w:r>
        <w:t>5.060 7 800 0 3" $*( 9 60</w:t>
      </w:r>
    </w:p>
    <w:p>
      <w:r>
        <w:t>-6 0 9 .;;%;0&amp;0 &amp; % =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