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ATAS/526/2004 vom 5. Juli 2004</w:t>
      </w:r>
    </w:p>
    <w:p>
      <w:r>
        <w:t>GE Cour de justice, 2004-07-05, DE</w:t>
      </w:r>
    </w:p>
    <w:p>
      <w:r>
        <w:rPr>
          <w:b/>
        </w:rPr>
        <w:t xml:space="preserve">Quelle: </w:t>
      </w:r>
      <w:r>
        <w:t>https://mcp.opencaselaw.ch/entscheid/ge_gerichte_ATAS_526_2004</w:t>
      </w:r>
    </w:p>
    <w:p>
      <w:r>
        <w:t>FR: GE_GERICHTE ATAS/526/2004 du 5 juillet 2004</w:t>
      </w:r>
    </w:p>
    <w:p>
      <w:r>
        <w:t>IT: GE_GERICHTE ATAS/526/2004 del 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#$%&amp;'#(&amp;&amp;) #*(+#(&amp;&amp;'</w:t>
      </w:r>
    </w:p>
    <w:p>
      <w:r>
        <w:t>,- ,,- , - *. /0 ! )&amp; ! (&amp;&amp;'</w:t>
      </w:r>
    </w:p>
    <w:p>
      <w:r>
        <w:t>12222222222 ! "#! !$ % &amp;'!(()'%!(%%* !</w:t>
      </w:r>
    </w:p>
    <w:p>
      <w:r>
        <w:t>! 33 ,,- -4,5,6- ( +,-!./01/11</w:t>
      </w:r>
    </w:p>
    <w:p>
      <w:r>
        <w:t>2 %!%'</w:t>
      </w:r>
    </w:p>
    <w:p>
      <w:r>
        <w:t>31,4.3/442 5/3165 , 3 1* "(7777777777'!8 1,0.!9 (&amp;:!'1,-,! %;' (&amp;8 (? 04@!(9:'; % 1,,0;!A(&amp;!%?-0@* /* % 1,,6 ! ( ( ( !+ + !%% (%:: ! )% ! (%! &amp; ' ? B! ( ! ;% ? 144@ (9 /6 !8 1,,=* ( !%;%!'?04@(= 0; %1,,,! 8'':%%'(%(%!'($C&gt;(1 D!1,,,/2E;% /444* !% (!!(!(':%%!%;! B!'(! ;% * 2* 21%/444: '((( !!%(&amp; 5%;%(%!' ;(&amp;8!!%(&amp; !* .* !%)' :%8 +&gt;% (' % ; ! &gt;! %!?$%8!' %* ! % ' ) ( ( 8 ! !! '&gt;% 8% 8 %:' % $$ ! &gt;A* )%:%' (' %(&amp;(&gt;9!! '%!);%:%%(!%!8%! B! $ %* '!%!'&gt;!(! 8(%! :%( '$'* 6* !(%&gt;!%)'! 8%A!( %!'('(!!%;5 &gt; %;* % '!%!(( &gt;'' %';8&gt;$ (' %; !(%!' B!!(;%:!%&gt;% !!!A%'!'* !% %!' !! ( ! % ! :%% %:I%! &gt; (!(%*! 8+$%)'!%! % '!%?! ;%(% &gt;'%8$ !!&gt;'(:%! ; !% %% )&amp;? &amp;'%&gt; !% ('% ' ! ( ? &amp;'%&gt;! ( ! % ! ( !* !:% &amp;%%!' ( ! ;% &amp; %%!(?( %%5'%)*%(%)'!%;%!'</w:t>
      </w:r>
    </w:p>
    <w:p>
      <w:r>
        <w:t>31,4.3/442 523165 (!'! ;%(8 '&gt; !!(!!!)&amp;'!%!%8 ; ( '! ( !%!* !% %%)%! %%!' ( ! ;% ? 04@* ! 7777777777 (!:%! ) )J! +!C ; ! !%;(&amp; !E)&amp;? 60 % 8 %!) !! !%!'%! %(!%;!% J ' (&amp;:: +$&gt;%)!3!%)K* -* !(/.!8 /441! 7777777777:% ' (%&gt;!%!! '%!)+$!$' %!! %!!'(%!A !%5(' &amp;;%! E)&amp; 9 (9 ) %! 8E!%;?;% ( % '$'!! 8(%&gt;!%: ! !' A!! B* '&gt;9 '% !% !!:% B! !!' (&amp;$ *!%!'!%! !'J%'K( ! 8!%)!(' %$ %)(&amp;%!%!'+*'!%! %%8(8%% (: + (&amp; !% * :%'(% :% '&amp;%%!'(! ;%(04@* =* 16;8 /441! 7777777777 $!&gt;!'(%5! %!! %)'?&amp; )!%!:: %!(&amp;:%8 +&gt;%!(&amp;'!! (' %:*&amp;;%!!!:%;)&amp;:%?8%!* !(04@('&gt;*"B( !%;%!'(!'&amp;%%!''!%!!!(9 )&amp;(;%!$ $ !%!?(A$ (&amp; 95%(%* :: %!(( 8! !!*(!!! $!&gt;%)'!%! A!' %!( A* ,* ! '(% ! %!' :% ( B (! ! 7777777777 :% ' ! !%' !! '%! ) !%! ;%! ! % (8! !%;! $ E !;%!&gt; ( B%!%( (!&gt;!* % ' F%5 9G !% +$%! %) ! &amp;%%)%! %;%(%!'?144@* !! 8(&amp;(!!%'(%(' ')&amp;%'!%! (%::%% ( ;% % %!' ( ! ;% ( &amp; ' %! '!' !%9 % $8%!%!!E !&gt;* !')!%((&gt; '( %!' ( ! ;% +$%! %) ( !%;%!' ( % &gt;*</w:t>
      </w:r>
    </w:p>
    <w:p>
      <w:r>
        <w:t>'! 7777777777%(%)')('(%!%:%8 +&gt;% '!%!%(' '(%+$%! %)*';%!%!'(! ;%</w:t>
      </w:r>
    </w:p>
    <w:p>
      <w:r>
        <w:t>31,4.3/442 5.3165 ?04@( :%(% &gt;!!&amp;A!)%!'( ! ;%%B! (144@(!%;%!'(!'?;% ! ;%'&gt; :: ! $+%) ! ! ! (&amp;A%&gt; ( !8%%!'* :% % ' ;%! !%* 11* 1. E% /44/ ! 7777777777 '( ? (&amp;! )!% '!% ( &amp; * %%!!% :!% +$%! %) '!%! %% ! ( ? ) (&amp;' &gt;% ! ( !%;!% '!%;?!%!'(' %;!?%;%!'(&amp;%!' '* :: %! % (&amp;(%+$%! %)%;%(!* %%)(144@('&gt;* !?;% % &amp;!!%!+$%) (%%%!%!'(! ;%!!)!!+ '(% %(%)' ) %;%!' &amp;%! ! :&gt; ( %! !%)(%%%! 88!!!%!'* 1/* (((&amp; &amp; ''!'A%' ! 7777777777 '%%! $!&gt;% ! '(% %! * '(% ' ( ! (&amp;A !% ( 1- /442 (%&gt;!% ( ! 8 !: ( A: (&amp;:%8 +&gt;%(&amp;8'%!'(&amp;$+ !% !' %! ') ( (% ( $ %!! %%! ( ) ! 8% %:' % * (%::' ! !$' !%)&amp;;%! !''% !%(+!C ):!%!:!%(:: !: %( !E '*A $!&gt;%)&amp; %(!! ';%(!!%!!'5 !%% %:!% ! 8 &gt;%)*8%%!'!! ;%!8% '!%! ;'* % !!' '(1. 1=%!( A !' %!%)? %(!( % !%(!A! (&amp; :%8 +&gt;%* &amp; ' '!%! ! 8 ('&gt;'' !%: ( $ %9 85 ': (&amp;(%%!%(&amp;%! 5!%)05 %)% !! !!%! (&amp;A%) &amp;%!%!' ( +!C ! !!%! )&amp;%%%)%!()!%(%*"&gt; ' '(1.%!( A !' %!%)(:%8 +&gt;%&amp;A !'!C!(%&gt;!%(! 8 !: %!! % ( ' ( ! %! (' %: F!$'% :!%&gt;! 8(%H!!!((%; %&gt;(5 &gt;%%!'( ( M ; '(%!(! C%!%:*%! (; $!&gt;%)%!'(! ;%(&amp;A !%'(!%;%!' :%(% &gt;'!%!(-0@!(!%;%!''&gt;9 ' &gt;! ! ;A ( ;! ''!%!%: ( $% !5?5:A %!% % (8! '!%! !%9 * &amp;A%!%! ! %!! !%8 ( &gt;' % :%8 +&gt;%! 8!: ( A(%9 ( 8* ; % :% 8%! B! ;' ? &amp;'$ ; &amp;N&gt;</w:t>
      </w:r>
    </w:p>
    <w:p>
      <w:r>
        <w:t>31,4.3/442 503165 )%:%!% :%!&amp;%!%!'(+!!&gt;%( ( &amp; '* 12* !(10; %/442 !(144@ (!%;%!'(!'* ' % ?10L&gt;%%)&amp;(;%!! %!%%!(8!* :%!%&amp;!:(' &amp;A !%'(%(! 7777777777%%) (' !%(! 7777777777)&amp; ':: %! (&amp;(%+$%! %)%;%(!!%%!!%:!% +$%! %)'!%!%%* ' ( &amp; ' (;%! ')!B! A%)' (:! A! (!&amp; 5%;%(%!' &amp;;%!? '( * 1.* ('%%(/=%/442&amp; :'&amp;! %(&amp; !(&amp;%;%(%!'? &amp; ':(! %&gt;!: % ! 7777777777 ! &amp;A !% ( ! 7777777777 !! 8! &amp;A % (&amp; !%;%!' !%;?-0@%&amp; '&amp;'!%!!!%!(!'* 10* &amp;%! '(%% ( % &amp; ' : ' %!% ! !! ('%%!?&amp;!%(5%!?&amp;! %(&amp; !(&amp;%;%(%!' !%9 * ;' ) &amp;!%;%!' ( % &gt; ) !</w:t>
      </w:r>
    </w:p>
    <w:p>
      <w:r>
        <w:t>7777777777&amp;!%'8(! ;% ?-0@'!%!!!! (%!% ;%%!!%(!&amp;A !:%!'!!?;% &amp;%! (%!%(! ;A ( (;! ''!%!%:( $% !5?5:A!&amp;! (%!%% ! (8!* ::! !! ) % &gt; % :%! !! ! ( 8 !!+ %! (A ! 8+ ( 8 A '!&gt; )% !%!%!(;! ''!%!%:( $% !5?5:A*&amp;! ( %!% % (8! '!%! %%8* ')! % + ;%! % ( &amp;' ! (%(! 7777777777)% %!(&gt; ' (%!'(! ;%*'(%'!%! % %(%(' ) &amp; ':: %!((!;%!::! (;! ''!%!%:% !% (8! % &gt;! % ! ( ( $ &gt;* &amp;%%!' ( ! ;%'!%!! !!! 7777777777!7777777777* 16* ('%% %!%(.!8 /442&amp; E!'&amp;%!% ;!)! 7777777777:% '?% %)&amp; ' &amp;'!%! !!%! (&amp; (% +$%! %) %;%(! ! ':' ! ? &amp; '%!% '(% ( ! 7777777777 )% ;%! '(' ? '!( ('!%'(*</w:t>
      </w:r>
    </w:p>
    <w:p>
      <w:r>
        <w:t>31,4.3/442 563165 1-* !(6!8 /442&amp; ' '!' %%! E!! ! !! ('%% %!% ! '8! ? )&amp; A !%+$%! %)!!! '!(&amp;%! !%%! ('! :%!?&amp;! %(&amp; !(&amp;%;%(%!'!%9 * &amp;%( :%! !%! ;% ) &amp;&gt;%! (&amp; (%&gt;!% ( ! 8 !: ( A %!!(&amp;:%8 +&gt;%&amp; ;%!&amp;8%&gt;!%(&amp; ( A !%+$%! %)(9 ) (':%%!%A$8%!! A (%&gt;%)'!%! A (!! 8* 1=* ('! %!%(12!8 /442&amp; ! E!( * 1,* /.!8 /442 !( ' %8('%(!! (/1!8 /442(! 7777777777()'(%(' ' )&amp;?;%!%!;%!(';''!!(' %: '!%?'!! $+%) ! )&amp; !%%! ? ( ( !%5(' * ! ;%! !!! (%%' $+%)! ! +$%)! (% ! % ( %9 '*!%%!'&gt;!'% )&amp;A !%%! ('* /4* 14 ('8 /442 &amp; :%!8 ; )!% (! 7777777777 &amp; !%! % ( ; (&amp;!! ) '(% &amp;A %%!((%(+$%! %)% ;%!('%%!'* '&gt;! ' ) !;%!:%! &amp;8E!(&amp;A !% '(% $!&gt;%) ? ) % :%! ( % ; 8!* % &amp; &amp;! ' ? A !% '!% ! %!' ( %* /1* /6 /44. ! '!' %( ' %8 ('%( % (// /44.(! O7777777777 )5%:% )&amp;%! !(%10E%!/442 '%( (' %: + ; +( !%)* !! ( %9 '!%! 8%!(&amp;$ '(!%(&amp;' &gt;%(%%!%(&amp;%!' B!!( %% :!%&gt;8%%!' ! ( ! 8 ( %* "&gt; ' ! %!! '(%!A !%5(' %: %! ' ! ! !% ( +$!$' % ( !% '!! ( %! !!%% * '(% !!!' %%!' ( ! ;%?04@ ( %+$%! %)* //* 1. ; % /44. ! 7777777777 ( ;% &amp; &gt;%!%E(%%% FH'!'(%:%'!%!%!' (9 1 D! /442 %8 ! ( % F !* 1 !* H* B!(24 /44.(! %8(%%! !%:F%5 9 H !!'(&amp;::%%!'(&amp; !*1!* %(' !) ;%5! 5*</w:t>
      </w:r>
    </w:p>
    <w:p>
      <w:r>
        <w:t>8HO !(!! )!!% %!% ! %8('A !%:%;!G 5 :%&gt; ((%%!%:(&amp; B!* (%%!%:(&amp; E&gt;! ! )' % &amp;! %!' ( $ E&gt;' ! !%:* &amp;! %!'($E&gt;'&amp;'!(?A5%)( P (%%!%: + ;% A '! ! P % !! ? )!% %!%&gt;% F O ,6 /,0Q R '% ( ( %! (%%! !%: .9 '(%!% 1,,1 * /.= Q S8$%( ( %! E(%%% %;' % 1,=1 *212!*H* 5 &amp;! %!'($E&gt;';!)%)&amp;%%!) + )! %8;%!A% F:*R*%!**/01H* % #! &amp;9(!A) (;%!!B;%!?&amp;%(&amp; %! E!' ;%!% ( ( %! %!%) ! B!' ( %(&amp; !!:%A!(!(&amp;'!%(E&gt; &gt;'' (&amp;&gt;% ; ! !%%9 ! ) ') ( &amp;!% 8; %! !! '&gt;% E %(%) F O 11/ 212H* ! %:!!%%(9 )%(' !!%)(&amp; B!( ;%!?% &amp;A%!(&amp;E %(%!%)%:!%(%1 D!/442('E?!(!E&gt;!%!% %%)E&gt;'! !'!' '&gt;%9 !'*</w:t>
      </w:r>
    </w:p>
    <w:p>
      <w:r>
        <w:t>31,4.3/442 5=3165</w:t>
      </w:r>
    </w:p>
    <w:p>
      <w:r>
        <w:t>H !?;' %:% : %!'?&amp; !*121!</w:t>
      </w:r>
    </w:p>
    <w:p>
      <w:r>
        <w:t>(%&amp;%!%!!* '' (( %!( %5 5 ! ' ;%&gt; 1 E;% /442 $) ! %!%! ! %8 ( )% !! %! %) ( (% ( %* !! (%%!% '&gt; :'(' 8%&gt; ! ? &gt; !! !!%A ( % B !%! !!%AE)? ' !%?9;! (%; %%!( ! *&amp;!%% '( ?&amp;A%&gt;' %:'(' )'&gt;%! &gt;;% '' !! %;% ! 'Q 9&gt; 8 &amp; &gt;%!% E %(%!%!'!K* ( '!%( 1,-1(%%!% !%!!%'!''!' %'/%8'%!GJ! %8 (%%! !%:!%!%!' !! (( %!(%%! !%:( P% ';%!K* !%!!%&amp;%! 9!B %%)% (%% * 9&gt; (&amp;%! '!!% !!! E&gt; ( ('&gt;&gt; (&amp; (%%!% ! G ( % ! % ? %! '!!% %!!' $%! %) !''&gt;%)+!'!%)( *E&gt;(; !% % %!% !( !A!% (%* ( B!(24 /44.%(' ') !A!(&amp; !*121*/! %%!( (&amp;! ! %8A !!! ( ( %! (%%! !%:Q % %! '!' J ! %8K %&gt;%:%!J! %8K* &amp; !*121*/! '%) ! %8(%%! !%:!%!%!'J(P% ';%!K*&amp;!(% ) '% ! ! ( !!%A (%%! !%: 9; (&amp;! E %(%!%* %%&amp;%! '!!%%!!' !?( ) ! JK(%!B! )%:%'&gt; !%!(&amp; !%%('! %'* ! + ! ( ! :% ' %! '!!% $%! %) ! !''&gt;%)* '! ( ! ;A ' !% F"' % ( ( % V "51,-4*00.*H)'&gt;%! 1,-4!(%! ' AC!'( E %(%!% %;% ! ' A%!! '; ? &amp; !* 121 * 1 !</w:t>
      </w:r>
    </w:p>
    <w:p>
      <w:r>
        <w:t>! %8(%%! !%:%('(!(;% A'!%:*! %8'!%!(!%'? ! ! %!'V%(&amp; !!%%( !W)% ;%! ? #! ( ! ('%% ( (' !!* &amp;'!%! (!)!%) !%!&gt;'' % ) ! %8&amp;'!%!;(!'('!(&amp;!! %8!%*'!%!';%(!) !%</w:t>
      </w:r>
    </w:p>
    <w:p>
      <w:r>
        <w:t>31,4.3/442 5,3165 %%'%(;%!8%! !! %( %!% !%%9 F%!% %!% A !WH* ' % (&amp; !! ! %%'%%'(!%!% '!'('%('!%! !!!( E %(%!% (%%! !%; (%!%! ! %('(! ! ) ' !% !'!K* 9 1 E;% /444 '!' % 8'':% (&amp; &gt;'' ( '!* ! %% (; E %(%!% (%%! !%; ' % ( ( %! F !* 06 H* ; %!% ( %% ( '%'!'A '! '::% 'F"1,,-*,.24H*!%!!%%!'( E %(%!%&amp;(E%'!' %% O% O * ;%!((%!%)% %!B$''&gt;%! )) '! ((:% '!!%9 (&amp; %E) ?(';?%%( ?E %(%!%(%%! !%;'% ! !! ! %% ( '%+ % !!$' %5B %!%!%!!%* &amp;%:!!'!'8!;%' '&gt;%! * ; ( )% '9( '!% ( ;%*</w:t>
      </w:r>
    </w:p>
    <w:p>
      <w:r>
        <w:t>&amp;'!% ( E&gt; +! % '!' ' %8 :'(' ( B!(/-E;% /44. (%&gt;;%(!' 12 :'; % /44. (%%!% ! %!% !!! ? ! % E&gt; !%!% ( &amp;!!! ( &amp;'!% ( ;A * /* ! E!'('%!: '; % ! ;8F !*06* 1 ! 0- ( % :'(' !% &gt;'' ( ! %! ( %(6!8 /4445 ;%(&amp; !*1*1(%:'(' &amp; 5%;%(%!'(1,E%1,0,5 H* 2*H %;%(%!'(.4@%&amp; '( %!?) !( ! %;%(%!'(04@%?(%5 !! %;%(%!'(66/32@ %? !!%9 A! (&amp; !*/=*1 (! ;8 E)&amp;21('8 /442* 8H % !! !% )% ! '' ! ( &gt; ( '* : '! ? &amp; !* - ! '!' %%!' ( &gt;% !! (%%!%(&amp;8(&amp; !%(%8%%!'(&gt;%(&amp; '</w:t>
      </w:r>
    </w:p>
    <w:p>
      <w:r>
        <w:t>31,4.3/442 5143165 $' ( ! ;% ')%%8 ' )%! %(' !%%!!(%%!% '! (&amp;!!%!?!'$+%)!!)&amp; %! 9! %!! ! ( '(!!%A%&gt;%8* .* H &amp;';!% ( !A (&amp;%;%(%!' % ;%! ( ; ) &amp; ' %!8!% &amp;%&amp;'!%!%;%(;%)&amp;% %!8!% A I!&amp;!%;%!')%! %8!B! A%&gt;'(% 9! %!! ! ( '(!!% $'(! ;%')%%8 'F !*16 H* ! &amp; 5%;%(%!'(1- E;% 1,61F H '; &amp;%;%(%!'(&amp; '&amp;A ! (&amp;!%;%!' !%; % ;%! (&amp;'!8% ( ) ! B$' (&amp;% ! ;A$8%!* ! ;A$8%!( '! ;%!( '&gt; % :! !( &amp;!%;%!' ( '&gt; ! &amp;'(!% ( :!F !*/-*/ H* &amp; !*/-8% (%)&amp;%;%(%!'(&amp; '&amp;A I!) !%! !%;%!' !%; ! !! ! ';'&amp; !*16 * ! ;A$8%!&amp;%;%(%!'!:%A'%!%(&amp; !*/- * % ;%! ( ('! % ! !%; ( &amp;!%;%!' !%; ! ( &amp;%!(! ! ;A$8%!!( (&gt; '(&amp;%;%(%!' (&amp; 9 $(% (! &amp; ' ! ::!' ( (A !%;%!' F'!$(%A!(&amp;';!%(&amp;%;%(%!'H* 8H ? !%%!' ? !'&gt; % ( % ( 'E !A</w:t>
      </w:r>
    </w:p>
    <w:p>
      <w:r>
        <w:t>31,4.3/442 5113165 (&amp;!%* &amp;+ !!:% % (&amp;' ( ('(!% (%!%! $(:! ! !%(' !%%%;%!!C!( '( ? ';!%&gt;8(::!(:! ;(&amp;%;%(! !(&amp;8(% !( !*E % (&amp;(! (('(!%&gt;8' % ?/0@F O1/6-=%(*0H* 0* ; !(E % (( %8:'(' ( F%5 9GO H ) ( A !% (' !( ( '( (%%! !%; ! '!8% ( '%%! 8 (&amp;8 ;!% :(% ! (&amp;%;!%&gt;!% 9! %%)&amp;% %((% !) A !8!%!?( '!!;%!E&gt; %!' ! % &gt;! )&amp; %(% ! !((! ( 8%5:('F O 1/0202H*</w:t>
      </w:r>
    </w:p>
    <w:p>
      <w:r>
        <w:t>)% ; 8!(&amp; !'(%)%!('! %! &amp;!)%!%!%&gt;%A% !!%!:%!&amp;8E!(&amp;'!(:%') !:( (A!)&amp;% '&gt;!%(' !% %! A %' )&amp;% %! '!' '!8% % % ( (% F9H ) ( %!% ( !A! '(% %! % ! ) %('(%%!8%!%;'F O1/020/%(*2 O1// 164%(*1! ':' H* 6* H !!%! ? !' +$%)!%8( ;) %;%(%!' ( % ! ( (% ! ! (%! % +$%) )% ')%;! ? ( (%* ;! (! B! %%(' !%(%%!%(%!'(&gt;%)&amp; ' %! B$ :%! ;(8;!')&amp;%;%!(('! % % 8E!%;!)%8* %%%+%(&amp;'!8% %!() '!('%!(%:% %!'!A !%;%!' $' ')%%8 '(! ;%!!(!%!(*;%!(9 (&amp;A% % %? :%!(%!'(! ;%! B! %8!A%&gt;'( &amp; ' !3% %!% !8 %'!'%('(!(:%! )&amp; 'A !%;%!' !%;%::%!F O14/160Q ! 8 (!!%!?!'!%8(&amp;! # %%!'(&gt;% (&amp; !*.*1 F O1/-/,.H*!'% (!! ';%( ($)8! !'(% !%!! ;!%!'(! ;%!( &gt;%(%9 % !!* 8H %! (&amp; (+!$+% %! ::!% +$%) (! ! 8O2.*1(149 ';%%(%:%!%!!%!%)%! !%( (%!( 89(!'AF"514HO E&gt;')&amp;! !!%! '!%!(&gt; '(&gt; ;%!'::%! E!%:% %%!' (! ;%F O 8%'(/%/44/20.3/441/%/44/H*</w:t>
      </w:r>
    </w:p>
    <w:p>
      <w:r>
        <w:t>31,4.3/442 51/3165 H ! 8!: ( A! !(!'&gt; %(::!% +$%)* % O %%'%%%!!:%8 +&gt;%?(! ! 8(% B!B%!!)!%&amp;E%'!';' %!8! (%!'F O8%'--634/(1.;8 /442!//,341(,!8 /441H* &amp;';!% ( &amp;%%!' ( ! ;% '!! ( ! 8 !: ( A (&amp; :%8 +&gt;% A !% +$%! %) ! %% '% A !% )% (%! '( A %!9 '!8% O F !%(( (&amp;%:%!% ! (&gt; '(&gt; ;%!'(&amp;::!% %% )&amp;'; !9 A%&gt;%8 ( % &amp; ' (&amp; !%;%!' !%;* !% % (; !% ! (&amp; ! ! ( %!' '!!(! %! ' 8%((&amp; 8%(%!'+$%! %)( ::!% $ %)(&amp; !(&amp;%!'&gt; !%% (&amp;';! :%!!% '((%( !9 $ %)(5% '%%( 8 (&amp;( '(% '((%;(+!C!8 ';!%!(&amp;'$(! %!!: A 9&gt;(&amp; !* !% % ( ! ;% ! (':; 8 ) %!9 '%!' ! '* &amp;A ! (%! '&gt;! &amp;A % ( +$% ( A%'* %!9 %;! ;! :( : ( !G (%; &gt; ! ( (' %! ! !! 8 ;' &amp;'&gt;!% (&amp;%! ( (! !' %!%) ( ! ;&gt; &amp;8 ( (( ( % ( &gt; ( (%; &gt; ! %: !% : % !%!! !!(&amp;9:%!)%!! 9('! !%; %! %%8 &amp;A ! %% ) &amp;'&gt;!% ( $(% &gt; ' ;% !+$%%!!F ; ! ) %!9 ! % !! !%!%!)&amp; %!9 %(&amp;! '; %!!%'(%F O 8%'-=2341(=D!/44/!/-0341(6%/44/H* -* &amp; ! !%;(&amp;!%;%!' !%;!(&amp;%! (! ;A$8%!!'!':%A'?-0@!/0@ &amp; *&amp;+%( ;% !! ' !%!% )% &amp; :%! &amp;8E! (&amp; ! ; ! !%* =* !!?)&amp;A !%+$%! %)%! (':%! ;% ) 5% ! A%&gt;' E % ( !%9 ) ( ! 8!: !(%&gt;!%)'*</w:t>
      </w:r>
    </w:p>
    <w:p>
      <w:r>
        <w:t>H!!:% % %)!%(;% %B(!!! %%!' ( ! ;% ( ! ( !%;%!' !%; ( 04@ : '!A';!%(! 7777777777!O7777777777!</w:t>
      </w:r>
    </w:p>
    <w:p>
      <w:r>
        <w:t>31,4.3/442 5123165 %!'!!('&gt; !(&gt;%!::%! %; % ( %! ? !*</w:t>
      </w:r>
    </w:p>
    <w:p>
      <w:r>
        <w:t>%;!! 7777777777!7777777777) ! %! ! ;% ( '!% (% &gt;(; %!B! A* ::! 5%8% %! ?(&gt; '(&amp;!%(04@)&amp; !(&gt;%( 222@( P! ;%%!)&amp;?-0@*</w:t>
      </w:r>
    </w:p>
    <w:p>
      <w:r>
        <w:t>!:% ? % ! 9; ) ! ;% ( !!+&gt; (! ! !%!'E !%(&amp;!%;%!'(&amp;% &gt; #!!%8; %%!!% ;' &amp;A !* ::!!! ;% !&amp;! (%!%%!(8!* ! %%%)( ! ($ &gt; (! ( ;! ''!%!%: ( $% !5?5:A* 8 (9 '%!(%(' !!%;%!'(!'?&amp;'!!(!'( ! %!5)&amp;?-0@*!:%!%;%!''&gt;9 %!!!?:%!B! A '*</w:t>
      </w:r>
    </w:p>
    <w:p>
      <w:r>
        <w:t>(!! ;%%&amp;!A) !8% %! !(&gt;% ' % ?.4@ 8(% !!%!%)A);! '!( : ::!! !%;%!' % ! ''!%!%; ( ! %;' ! ('! %! %! &amp; /441' () ( %!';!? !!'*% '!%!&amp;/444(.2&amp;=,6: * %! 9 &amp;(!!% ? &amp;';!%(% (/444?/441(..X,=.: * !! ( %9 ' F:* )B! ';!%(&amp;!%;%!' %! ''!%!%;) ; !! ( (!%!( ;%% +::!%(&amp;(!! )&amp; !%8 (&amp;! !'&gt;9 !( (!' A $(% :!% ( !* % !( (%'!%!!(&amp;$ % (! ;%(.4$ %!(&amp;( ' $'8((% %:' % ? +(! %/441F.1- $ Q;%'%)113/442*,=!8,*/H!!(%!B! !' ?.6&amp;=,6: * :%(!% !(%%!!%( !(:%!)&amp;! '! &gt;9 ! ( N&gt; % E!%:% ( '( ? '(!% ( 10@ ( % ( ':' )&amp;'9;(9 ?2,X=61: * !%;%!' !%;? 04@%+(%(:( ;(&amp;%;%((1,X,21: *</w:t>
      </w:r>
    </w:p>
    <w:p>
      <w:r>
        <w:t>% ( % &gt; '!%! 1,,, ( 22X0== : * !! ! ( &amp;';!%(% (1,,,?/441%;%!( ( %(' !%? !%! (% $(%!!(2.X=1.: *</w:t>
      </w:r>
    </w:p>
    <w:p>
      <w:r>
        <w:t>%;% ;$(%% '!%% !(&gt;%( ./-0@*</w:t>
      </w:r>
    </w:p>
    <w:p>
      <w:r>
        <w:t>! ? %!' ( ! ;% ( '&gt; )% '! /0@ ( !A (&amp;!%! 7777777777&amp;+! '* %!(&amp;8'B! A%+% (&amp;A% % A !% +$%! %) ! &amp;9 '% &amp;!%!%( !9 A%&gt;%8( %(! ;%* &amp; '?!A !%:(! !(! 7777777777!!!&amp;::% !%(%5%) ! '!%!(%+$%! %)%;%(!* '% % ;%! ( ; ) '(% !E %(' ' ) %!' ( ! ;% ( !%!&amp;'!%!)( 04@!)&amp;!%;%!' !%; &amp;'!%! (9 A%&gt;%8 ?(&gt; '' % * !'&gt;!&amp;;%( ; +$%! ( !* % ('%! ( ::% !% '%!' ! 7777777777 ' (%&gt;!% ( % ::!% +$%) (! " (%&gt;!%) ! !!%!%) ( ! 8 !A F !%)'! 8%A!( %!'('(!!%;5 &gt; %;*!! ? ; )&amp;A !(!''&gt;!:%!'!!( A !%( '(! %!(' %:( !* ! ::!% +$%) !!' ! ::%! E!%:% (%%!%(%!'(! ;%* ::! '%5( !9 %;%(!!B! ?(+!$+%*(!%&amp;! A%&gt;' ! 8 !: ( A ) &amp; ' :: (&amp; ::!%+$%)(&amp;% !!)&amp;?E!%:% B!( ! ;%* '(&amp;! 8+$%)!A%&gt;'!!) 8%(%!')% (%! B! '% ! &gt; ; E % ( ( O % !%!( %!9 '; &amp;A%&gt;%8%%!'( %(! ;%* (! 8!: ( A! '%'!) $+%) %%!!% :!% ;! B! 8E!%;' ! +$%)%&amp;+! 8+$%)(&amp;&gt; ;%!'::%! A !! !%(%!'(! ;%*&amp;';!%(5% '( &gt; ((%&gt;!%(%!&amp;'!8% (9 8(% ''!! ( &gt;'' !'% A !%!%(%%%% * '!!%+%(%(' );%'(%A(! 7777777777 !!!(&amp;A (&amp;8' '(&amp; 8%(%!'+$%! %) !(&amp;! ! ( %!';(! %! ' 8%(;!:'</w:t>
      </w:r>
    </w:p>
    <w:p>
      <w:r>
        <w:t>31,4.3/442 5103165 ! 8 !: ( A !9 %;%(!* &amp;E! ) (&amp;! %!9 E % (!%!((&amp; !%(':; 8 %(! ;%! %?;% (::!% $ %) '%%( 8(&amp;( '(% ';(+!C!8 (( ( % ! &amp;'$ ( ! %!! : A 9&gt; ( &amp; !* &amp;%!%!' ( +!!&gt;% ( '!' % ;' ? (A % ! 7777777777* ('(%!'(!'( % %!' ( %! '&gt;' ! % ';%( (%; &gt;! ( (' %!! !!8 ;'*!!!:% ; %) !8%!( !(&amp;%!'&gt; !%%)%!%! %!9 !! !%:; 8%)%!?%%::%! E&gt; (&amp;A%&gt;%8%%!'( %(! ;%*(%!%5%(;%! B! A%' A ! +$%! :!% ( %!9 E % (!% !%'!';!% $!&gt; %!::% * ')! % + % ( ;+ (% ? &amp;%!%' '! (&amp;%! !%%! %Y; (&amp;A !%!%(%%%% *!? ; ? ! '&gt; ( ) A ! (; %! '( '&gt;! ? ';!%(%!'(! ;%( !('&gt;* ,* ; ( )% '9( ('%% (! ! ' ! ;+'?&amp;%!%' %! !%'!% ((%(' !! ;('%%* 14* !8!! !%!&gt;%(%(%!'(1X044: *% ! +'?!%! (('*</w:t>
      </w:r>
    </w:p>
    <w:p>
      <w:r>
        <w:t>31,4.3/442 5163165 3 - ,- ,,- , -</w:t>
      </w:r>
    </w:p>
    <w:p>
      <w:r>
        <w:t>! 7/898 : ;88 8 4" $+( - '* '% (%!G H %(%) A!!)('%% !('% 8!% %!(('%% !!)'Q 8H A ) !%: % !% ;% (( !! ! ('%%Q H ! %&gt;! ( '!!* ::%9 G</w:t>
      </w:r>
    </w:p>
    <w:p>
      <w:r>
        <w:t>Z[ \</w:t>
      </w:r>
    </w:p>
    <w:p>
      <w:r>
        <w:t>'%(!G</w:t>
      </w:r>
    </w:p>
    <w:p>
      <w:r>
        <w:t>"+ "</w:t>
      </w:r>
    </w:p>
    <w:p>
      <w:r>
        <w:t>%: ( '! B!!!%:%'A !%%%)&amp;?&amp;::%:'(' ( % &gt;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