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ATAS/525/2004 vom 1. Juli 2004</w:t>
      </w:r>
    </w:p>
    <w:p>
      <w:r>
        <w:t>GE Cour de justice, 2004-07-01, DE</w:t>
      </w:r>
    </w:p>
    <w:p>
      <w:r>
        <w:rPr>
          <w:b/>
        </w:rPr>
        <w:t xml:space="preserve">Quelle: </w:t>
      </w:r>
      <w:r>
        <w:t>https://mcp.opencaselaw.ch/entscheid/ge_gerichte_ATAS_525_2004</w:t>
      </w:r>
    </w:p>
    <w:p>
      <w:r>
        <w:t>FR: GE_GERICHTE ATAS/525/2004 du 1 juillet 2004</w:t>
      </w:r>
    </w:p>
    <w:p>
      <w:r>
        <w:t>IT: GE_GERICHTE ATAS/525/2004 del 1 luglio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#$%&amp;'#$''&amp; #(%(#%))* !! + !,+ - +! -, ./ 01 2 $ " %))*</w:t>
      </w:r>
    </w:p>
    <w:p>
      <w:r>
        <w:t>0 3 0 4 !"#$ % !&amp;'&amp;&amp;()'* +"</w:t>
      </w:r>
    </w:p>
    <w:p>
      <w:r>
        <w:t>!</w:t>
      </w:r>
    </w:p>
    <w:p>
      <w:r>
        <w:t>5555555555 +, +%! % - - . !""/0,!" +,, 5555555555 01"</w:t>
      </w:r>
    </w:p>
    <w:p>
      <w:r>
        <w:t>23 4 " ,0!0 56666666666 7 81,,9</w:t>
      </w:r>
    </w:p>
    <w:p>
      <w:r>
        <w:t>:&amp;';*:&amp;**; 3':&amp; &amp;** ,0!0 56666666666 7 0!,! 11,,0 ? , ! 4) ," +%!, 8,3%(9=7 &gt;! , ,!,! 4!, "!!81=2!,!"4,!" ++@A9=B4,,! 1,!"!!C6666666666!D66666666668%,(';,9= '= - ,6666666666"+,,!!&gt;001,"B,4!,",)," 0!0",0&amp;; )+&gt;&amp;**!+%0%-+76666666666/,+0 +$+1 !, E/B&amp;*),&amp;**F"!?/0!0",0"? ! ! +%0 2 +$+ ",!, % - , 6666666666= - , 6666666666+01 !, "",!!,!,"B,4! !,)? "2 " &amp;; E), &amp;** 'GE,&amp;**= B 4 " 0),, 0!,! ,0!0 5566666666667 = H= ,0!0+% I0,2% "B ! &gt;?"0+&gt;&amp;**!",23#,!&amp;**= ,",!, B 0!01 ,?," +%!, % B0&amp;**F= !,!, B0!0)0% 0&amp;**!&amp;**= = , ++!, !0!0"0? ,0!0!%!+&gt;&amp;**!E,! &amp;**F ! !,!, "B ! &gt;&amp;**?E,&amp;**F8%,(*&amp;&amp;*''' 'FHF!G,9= = )!B,+% ,&gt;,,!0"B &gt;!,!!!!, ","B0&amp;** "0% 0%,!%0%(" 400 !-"+76666666666 '),&amp;**F8%,(HH &amp;** ,"+,(,)!K</w:t>
      </w:r>
    </w:p>
    <w:p>
      <w:r>
        <w:t>!=3"0=&amp;**K J=BHG=FG "0,, "&amp;;"0=&amp;** 8%,(&amp;G,9 E)=3E,&amp;**K J=;BH&amp;=&amp;G LJ=&amp;GG=33"B+" "0,, "'* )=&amp;** 8%,(&amp;,9</w:t>
      </w:r>
    </w:p>
    <w:p>
      <w:r>
        <w:t>:&amp;';*:&amp;**; 3H:&amp; 0 400 2! ",, B! ! "! " &amp;; ), &amp;**F=</w:t>
      </w:r>
    </w:p>
    <w:p>
      <w:r>
        <w:t>),!% &gt;E!2,1" ++ )"+,,!!+%+!" -"+ 76666666666= B! ,, / - , 6666666666 0!0 ++0 ! /B,,0!0" 0"0#4% %0, "!0,81=%,(F,!%,( &amp;'"#40"-"+76666666666@%,(7=A9= *= !!!!, " , " 0 &amp;** ! &amp;** 8%,('! H ,9 ! 1,+!0!00!&gt;,% !, ,%-"+76666666666%(", !, " ,0!0 8%,( H ,9= )"0,, ! 0!0"2 !+"/+ !!" !,!, % %0, ""B ! &gt;?"0+&gt; &amp;**0!01,20?J=BHF=*G!," !,!, "B ! &gt;?"0+&gt;&amp;**? J=B;'=3381="0,, "'),&amp;** , / '),&amp;** , % %0, ""B ! &gt;?"0+&gt;&amp;**8%,(&amp;',9=,,! !M "0 +%! +%0+!,"J=&amp;B*' , % "!? " , " J= &amp;BG=33 )0 ! E), ! +, &amp;** 8%,( H' ! '; ? H&amp;,9= &amp;&amp;= 0!0%0,0% !M/KN &amp;**!&amp;**4",)! %,( +%!&gt; @,A ! 0!0 %0!0 % -"+ 76666666666= @ 0!0A ",11,, " @A % , 1,4! " +%!&gt;,,!0 0!,! , +%!=B"+,,!!,"B0% /2%,/0/,0!,!%!, %I0 " +, ? +, %,( +%!&gt; , E!,1,!,1= ! -"+76666666666 !,1,0 / , 1,4! 7 * ! * 0!,!2!= "B,,4023,"+,=B0&amp;**FE/B? "!"1,,!B%%$! !M0,BI),!%" +%!&gt;,,!0! -"+76666666666! !%,( +%!&gt;),!0!0+% !0% - ,66666666668I +%,,&amp;**!&amp;**O8%,(HG ,9= &amp;'= 1,,!" ,0!00!0% 0E,!&amp;**F%,&gt;"%+,( ,! ! 1,+0 &amp; P! &amp;**F % " E!, 8%,( ,9=</w:t>
      </w:r>
    </w:p>
    <w:p>
      <w:r>
        <w:t>:&amp;';*:&amp;**; 3:&amp; ,0 * ! &gt;&amp;**F8%,(;,9= &amp;H= % ",!0! !"J=;;BF*=H%0!! !,!, ,)0,,/ !,!, 8%!+% I9,% ",!! ,!0$!+ ! ,81=%,(F! ,0'HE,!&amp;** % % % 0= &amp;= &amp; E, &amp;**; !,1,0 "0,, 0%!, " " ++4 ? -"+76666666666 8% " ++4"J=FBHHF=GQ%,(*,9!? - ,66666666668% " ++4"J=;'B&amp;=Q%,( &amp;** ? "0+&gt;&amp;**= "B!/!?,)0+110!?%0, " "B ! &gt;&amp;**?E,!&amp;**F=+ !!",!1,+!%, 0!,!"J=FBH;G=33% B0&amp;**"J=GB'; ,,!0!1,!) ,/B,B 0!0"+,,!!" ,0!0/%"!"2+ ,!"+,81=%,(,9= ! ? -"+ 76666666666 %0!0 % - !! ! ! % &gt;,,!0 ! 11,+ ) , +0 !R# " +,( ,0% #&gt;=</w:t>
      </w:r>
    </w:p>
    <w:p>
      <w:r>
        <w:t>(4) ,0!0# %,!,0"%!+&gt;&amp;**"0&gt;!"B0&amp;**F! !,! / B! 0,!0 B!, , +E ,!, - , J6666666666 /, %,! ! !"0,, ,+% !!! +% !,!)0,!&gt;%0,"!" , "B"+,,!!, = !, ,!0 !,, , % ),! $! 1 ++! "+,,!!"B ,0!0 I+8%,(F',9= &amp; " 11,+!, !,1,0"!"'; P! &amp;**; "0,, "0%!, "" ++4?- ,J6666666666% " ++4" J=;'B&amp;= 8%,( ; ,9 "0,, ? / .,!00 . % 1,! %% ,!, = &amp;;= , " &amp; %!+&gt; &amp;**; "+"0 +,)0 " %% ,!, = %0,! !"B&gt; "/"0,, "!2!, "B 11," % !,!, "B0&amp;**F% !0,?1,,!"B!%,B !0!0 0!&gt;, / % )4" 0)! %0!!, ? B04" " - , 6666666666 ! /. ! %!,&gt; "B$! ) ? 0%!, " B!!!!, " , &amp;**F= ,"( / -"+ 76666666666</w:t>
      </w:r>
    </w:p>
    <w:p>
      <w:r>
        <w:t>:&amp;';*:&amp;**; 3:&amp; +! 0!0 4 " ,0!0 " &amp;; )+&gt; &amp;* ), &amp;**F= %"! 0?,0+%+,!,+!&amp;**F!,+!/ &gt;% "+",,%+!!,!%"B+ +"!! /B),!"B,%,+0,? +%+!= ,"( / % &gt;,,!0 " -"+ 76666666666 ! 440 " + S , , %%!,! !! /B"+,,!!, ,/ "B2 ), - , J6666666666 / B0!,! , ,,! , &gt;001,,,"B" ,!",4!=," +%!, ()%/ -"+ 76666666666 0!0 0 " 4!, "0 I " B+&gt;0 400 2! ",, " &amp;;), &amp;**F= ! ? - , 6666666666 , B ! 0"0 ? 1 !, "B"+,,!! / &amp;; ), &amp;**F +, , 0% " 04+! " !,!, 0# + +! S , ++0 +"!= ()/B,0!,!"0E?,0"B!%,"%,10),&amp;**!!/ +%!&gt;= "0#4 /, , 0!0 " 0 % B+&gt;0 " !, , ,!) ,"B11!/%,!)0," ,0!0= - , 6666666666 B %, + % %! ",% ,!, 04 !B 7!BE+," 0,!2"+"" " +!"," +%!, = 1,%%/B)!" E,%" %0 "B ,0!0 , %!,! 2,4 ) "+,,!! !"B!!%!,!= &amp;*= 0% "'G%!+&gt;&amp;**;- ,66666666662%,/0) , 0!0440% ,0!010),&amp;**/,!0"B,"3 +%!&gt;=7 !), ,+,!,! 4+!!+!"" ,=7 ,,I! %0!0)0"!! ,+ ,,1,,%"0+,, + ,"B ! &gt;&amp;**=</w:t>
      </w:r>
    </w:p>
    <w:p>
      <w:r>
        <w:t>), &amp;**F - , J6666666666 , %"! % % 0 % ! "B"+,,!!+%+!"-"+76666666666=,0!0"+"0 "B0!&gt;,,)!,"0,"B11!%,+!%4!! "B0!&gt;,%"%,+!% !=- ,66666666662%,/) , 0!0 " B,+% ,&gt;,,!0 " 0%0 +%!&gt;,,!0 "0! % -"+ 76666666666/2,4,!%,+!"# ,= )!/B,B,!% %"+0,1,,!" ,0!00!,!% 0! ,+ , %( !01 !, = 'G= ! ? -+ 76666666666 !, ? E! ! ! % &gt;,,!0=</w:t>
      </w:r>
    </w:p>
    <w:p>
      <w:r>
        <w:t>!!! !"B&gt; "+ !!"" ++4+ !,1/B, % ",!% 2 !,!, 11!,)+!"?," +%!, =,, ) , ++, + ," 04,4= 2%,/ /BI! "P B&gt;! % "+",4)),!" 0% ,!!, ?- ,6666666666 "B0!&gt;,"0 +%!",!"B/,!!"+ !!"/,B% 0!0 1,!= 'F ! &gt; &amp;**; "B, "0% 0 %,! %0 ! -,6666666666 ! J6666666666 % ",11+!, +, ,E &gt;/ !1"",+,!, 11!,)"B!,1%0E","0, !4!, 1!,)8%,(&amp;7=9%,!/,0!00"!"&amp;'),&amp;***</w:t>
      </w:r>
    </w:p>
    <w:p>
      <w:r>
        <w:t>:&amp;';*:&amp;**; 3F:&amp; (+B !4,/B&amp;** /- ,6666666666+,!"1,! 1 !, "B"+,,!!= '&amp;= &amp; +, 'GGG , " -"+ 76666666666 % ",! ",) !,1,! +0",2 ! "0 +%! " .3,"! !!!! "B ! ! ,%,!0"!),"&amp;*%!+&gt;&amp;***E),&amp;**F8%,(&amp;F!&amp; ," ,0!0,%0,0/23, B),!E+,0!00!&gt;,,!0!!! +&gt;0+")!"B) ,%B!! ?!!!R#=%,)0/B),!%" 0,!?%,! %0= ''= !" +%!, % &amp;10),'GG'-"+76666666666 0/ !,),!0 ,!,!%,,%+!?),!?) ! +%! &gt;,= 7 .! - , J6666666666 /, 40,!1,! ,0!0=0!,!".,%0!"!!%!,/+! ! E = .! %"! /, . %,! " "0 +%! " ,= !! "0 +%! ,, / "+" " %+, " !), ,!",%"! # %,!,!, = . %,!04+!"%I %!, " 1 ,= ",! .) , %%, / !( !" %( # %,!,!, /</w:t>
      </w:r>
    </w:p>
    <w:p>
      <w:r>
        <w:t>!,!, , 0!,! ,+%I0= - ,66666666660!0440+ ,"10),&amp;**% .,"" !R#= 0!,! #40 " ) , " "0% .4! ? &gt;/ " %0% %,+!= -"+ 76666666666 ",! % .2%,/ / "0 +%! 7!,1",!,+!&amp;**!2! ,%+,!,+!" .0&amp;**.,!%0!0T%,K"+ S),!% #&gt;,!"".0!&gt;,! ! ,+ ,"0 +%! ! ,0!0" ! . %,!) ,!% ++!,!%%0!&gt;,2 ! 566666666667 = "+!) ,,4! +%!&gt;,=</w:t>
      </w:r>
    </w:p>
    <w:p>
      <w:r>
        <w:t>2%,/.&gt;" +%!!"&gt;,%1,!/%+,&gt;,,!"P $!0!&gt;,?1,".0&amp;**=?!!0% /!," +!, ),!% 0!0 !+,= 7 ",11,!0" ,0!0+ !,! + , " +, &amp;**= %, ,!0 0!,! "0 ,) " %,+! 2 1 ,= 3+$+0!0"000!!"1,,!% H),'GG&amp;= .,!00 %0,0 / - , J6666666666 /, 0!,! !, , +E ,!,"0!,!! !0" 2! +% !,!"!+,(/ ! !% %% 0. %" ,0!0?!,!/ /0!,! ".,%,!0"+%, &gt;,4!, ="01"",!) ,!!,0 !!!, ?%,%,% &gt;(+/,% ,!% !++! +!,(".,+%M!#,11".11,=</w:t>
      </w:r>
    </w:p>
    <w:p>
      <w:r>
        <w:t>:&amp;';*:&amp;**; 3 = 2%,/ ) , " 0 "0+,, % , +%!,&gt;,,!0 ".#++ ,"%!+&gt;&amp;** ,!%!+ ,%( 44+!= ,!,0!0 ++0"+,,!!+ ,".),&amp;**F=!%"!+% ,",!.) ,%"! !11,? ,0!0!.I) ,201 !, = 1,+/.!, ,%,,%- ,J6666666666% %,0!," ,0!00!,!!,!+,!,?-"+76666666666/, /,!0 "."+,,!!, 0!,! #40 " )+! ! " +%!&gt;,,!0= !,1,! " !), 0!,! 0!&gt;, % = !,! ) , 0+0 ), ? -"+76666666666! " +! +%!&gt;!) , %T 0/ !,!, 7 .),! % 0!0 040 ? !,1!, +, % . $! ,/,0!0 +%!!/.,0!,! "0&gt;!".0= U!%"! %) ,%, !!)," +%!, =7 ,",11,!0 ,!%%"0&gt;!".0&amp;**F= /!, ") ,/+ ,,!%,% ",!!, ,2%,/) ,"0 0 !!" 40 %-"+76666666666 /..),!%% ) , !+&gt; 04!,)0=,!0401! "!%, ,!0 21 ,!2+% I0=/.,,0!,!,+% ,&gt;"" +%!",!!, 2!" ,0!0, % /,.%"0% 0 &gt;,= ,4/ ,0!0!! +&gt;01,,!! ,+ ,?%,%( %,"1 !, /,,%,0!+%"1,% ,! "%" ! !+!,=11,+/" +! +%!&gt;. !E+,0!0 % , ! /., ! !0 " 2 " 1,",, " -"+76666666666= 7 , ",!, 0!,! +0 ? 1 , % !! ",(!%- ,J6666666666= '= ,%,!0" , =</w:t>
      </w:r>
    </w:p>
    <w:p>
      <w:r>
        <w:t>:&amp;';*:&amp;**; 3;:&amp; ! " ,8 7Q!=&amp; !=9= $!"HG+'GG%"!,&gt;"+,,!!,18,3%( 9 !!0". 11,,!0".!=&amp;!= ,"0!/ 7),! 0!000), !, ".!=&amp;H&amp;" !,!!, 4) ,8! 9= &gt;9J !" !!/!! , ,!,!,&gt;"0 2+ !,1,)!K 3 1,4%"",% ,!,1".$!=",% ,!,1". E4+! %! /0, .! ,!0 " # E40 + !,1= .! ,!0"# E40.0!"?23,/"+ S ",% ,!,1 I ) , 2%0+! ! S , %% !! ? /!, ,!,4, 8 J *F '*Q V 0, " " ,! "+,,!!,1 (+0",!, &amp;**&amp;%=';QW 7W " ,!E",,,%,)0, &amp;*;&amp;%=H&amp;H=9Q 3 .! ,!0"# E40)!/ ,/., ,!/% + I / !,&gt; % ),! 2+, 81= V %= ,!= %= '&amp;9= , %%U! .%( " !2 / "),! 3 ! +$+ % ),! 3 ? . , ". ,!E!0% ), !, "" ,!% ,!,/ ! $!0" ,". !!1,2!"!".0!, "E4 7 !M !,!!, ,!0 " , ,!,!! !! E,",!, Q 3 ,, !,!!, ,!$!"00=7.!%, %%,!, " 3, ! &gt; 81= 3JT ,</w:t>
      </w:r>
    </w:p>
    <w:p>
      <w:r>
        <w:t>"!!#!"7#X,Y) =&amp;**&amp;%=&amp; " ,!(4400".4,) ! % %!,,(+! / 0/ " .!, &gt; ),! ! ! 04,+ E,",/ 8 J &amp;&amp;' H&amp;H9= ! +,1!+!,,"( / ,"0!! %,/".$!" ),! ? , .2,! ". E,",!, /, 1 !, "%, &amp; P! 'GGH "0E? ! " ! E4 !,!, ,, / E4 %%0! !0!004,(+!0=</w:t>
      </w:r>
    </w:p>
    <w:p>
      <w:r>
        <w:t>:&amp;';*:&amp;**; 3*:&amp; "/,!!,!,/ "" +," ,= !! ",% ,!, 04 10"0 &gt;,4 ! ? 4 % ! ! !!,2 " , +$+ ! ,! !!,2E/?0%!,?()!",) ++,, ! " ! =.!,,% 0% "?.2,4% 0% ,10"0 /04,!4) ,00 7= 7 .!=&amp;H&amp;=&amp;! N ,0!&gt;,!"!,&gt;2%+!% E4 ! ! ,), ! %0Q (4 +&gt; . 4,!, E,",!, ! +%0!O= " 0!, " &amp;* 0 ++ ,!KN!,&gt;"+,,!!,1!,!,!0% !! "" ,! "+,,!!,1" S ,%0) ,!O= !,!!, .,!%(! +$+%,,%/ , ",,= (4 ".,!%0!!, %+!!! E4 " "044 ". ",% ,!, ! K ", %! , ? ,!%0!!, ,!!0 #,! ,/ !00 4,/ I!0+!,/" +=E4")%!,%, ,!,+!" !2!," ,= " $!"HG+'GG ,"00/ !2!".!=&amp;H&amp;='! ,,!%"%% ".!!,&gt;2 !!! " " ,! "+,,!!,1Q , ,!%0!0 N !,&gt;O ++,4,1,!N!,&gt;O=.!=&amp;H&amp;='! %0,/ !,&gt;"+,,!!,1!,!,!0N" S ,%0) ,!O=.!", / 0,+! ! " !!,2 "+,,!!,1 () ".! E,",!, = ,,.,!%0!!, ,!!0%+!3?" / !+NO" ,!$!/,1,04++!,+!".!,,"0!+,0= ! I ! " ! 1,+0 % ,!%0!!, #,! ,/ ! !00 4,/=0!"!)2%0%! ,8-0+ ,"" ,Z -3&amp;* "+,,!!,1,"0%"!"% ) ,20!,1=!,&gt;0!,!"!,0? +%!! ,!0Z ,". !! ++,, " !=3/, ),! ? U!" !"0,, ""0%!+!=.0!,! %"!%/!, /+%+! ,!400, % / !,&gt;.0!,!)" !0" +%0!".!!,&gt;!, =0!,!0),"!/!,</w:t>
      </w:r>
    </w:p>
    <w:p>
      <w:r>
        <w:t>:&amp;';*:&amp;**; 3&amp;G:&amp; ,! !++! , " +% ,!, %!,,(8 +% ,!, %,!,2%![9=7 -0+ ," " ,8%= 001, ". 400 " +%0!= !,, ")E,",!, "+,,!!,)%0,"" ,! ++ 8!= F 9= ) +,!, " ++,, " %0,0!02%0+!011,+08-&amp;** !),0%04,!= ) " /, %0(" 0!, " 7 %%,!, " ! 1 +? !,!!, 4) ,=</w:t>
      </w:r>
    </w:p>
    <w:p>
      <w:r>
        <w:t>.0!, " E4 I! % , 0!0 0 % ,&gt; 10"0" $!"' ! " ,!!!,!,/ !!!, +!,(".3 ),,!),)!81=!,F9=7 +%0!% E4" ".%(!,,0!&gt;,= H= , 10"0 %!, 400 " " ,! " , " F ! &gt;'GGG 8 9 ! !0 ),4 &amp; E), 'GGH !U! + ",1,!, " +&gt; ",% ,!, 04 " " +, " . 7 !++!/, .!,'" ,10"0"'G"0+&gt;&amp;*F B3),, ! ),)! 8 79= 0 +, % &gt;,,!0 " .+% II!040"+,(%"0!,0/.%)!?!!, ;&amp;!;'"(4+!.3),,!),)!"H&amp; ! &gt;&amp;* 40= ".%( ! ! !1 , 04, % ",% ,!, ),4E/.H&amp;"0+&gt;'GG'04"%,,% / (4 %%,&gt; ! ),4 + +! S 1,! E,",/+! "0!+,! ! % ",! 8 J &amp;' %= &amp; %=;Q)?B,!!, " , " +%!, @A &amp;**&amp; ,"= ' %= &amp;HQ &amp;*; +! 2,4,&gt; / , !,%+!!,!%" ) !,!, +,% ),! !U B &gt;,4!, " 0% " ++4 87 'GG&amp; ,"= H %= &amp;*Q 7'GG&amp; ,"=' %= *;Q 7 &amp;**F ,"= H&gt; %= &amp; %='FQ J &amp;&amp;F ] &amp;**G %=&amp;Q J &amp;&amp;H &amp;;&amp; ,"= ' ] &amp;*; \ 81= J,!# \7#"&gt;!,&gt;4 " V ^\'(+0"=%=&amp;&amp;'9"B S%!,= "B1,,!+ +!" ,"" ++4 _," %1 0+!), S,%! !!&gt;"",!,&gt;!, ! +%!1,",/,"! T ,!!""01!"&gt;,=E,%" ,"(11!/0,/,!""+"0%!, "B%! /B,&gt;,!"1,,! U!11,++! %0E",(4 ",, /B,!,1 +0" !, ",/,"!, B!3?3", /B0!! " !, !B,)!, !0!0"0% 0!%)!$! !0Q, U! %! U!?+ +!3?+ !!"B,)!,% % !, " ,/,"!, ,, / ",),"" %0),,&gt; 87 &amp;**F ,"= H&gt; %= &amp; %= 'FQ J &amp;&amp;F &amp;F&amp; ,"= Q &amp;**&amp; ,"= F %= H;Q J&amp;&amp;F ]&amp;**G ,"=H&gt;%=&amp; ]&amp;*;* ,"=H&gt;%=''&amp;Q J&amp;&amp;'* ,"="]&amp;*;F%=*HQ &amp;&amp;'&amp;F&amp;]&amp;*; 9 B%( B0!! " !, 0!0 "0% 0 ! %&gt;,0 'H E,! &amp;** &amp;**;81=!=;&amp;='!H 79= = 9 )! " B!= ' 7 B+% I /, ,!!, +! % 04,44)B &gt;)%"%,%!, !,," ++4? , " +%!, ! ! ? 0%!, = 7, B+% I ! % + % &gt;,,!0 %! B0!" ? !,! &gt;,",, 2 4 % &gt;87&amp;**H%=;H ,"='Q J&amp;&amp; "" , 10"0B3),,!),)!!"",% ,!, "B20!, !++! ! B &gt;,4!, " "0", ? #/ %,+! " , !,!, ",0%,")?," +%!, +$+ !+% / % % !,!, ,, / B &gt;,4!, " +!! %0, ",/+! ? , %,( +%!&gt; ! , )0 2+% I0"+,(?/ !,!, %,!,%,!$!0 ! 1, B &gt;E! " "0,, 8 &amp;*; %=FG ,4!, " %) , !,!, ! " 04 +%! ! % B+% I!R#"" ,!%&gt;,%,!% ,=,/,04,4" B +%, 1,! %,%!, " B!, ' 7 ! " ,! % 0/!0%! !,!0"" ++4,, , 087&amp;**H%=;H ,"= 'Q J &amp;&amp;&amp; &amp; 9 B%(" ++4 ,!%!"0" !,!, &gt;, %,, "1,,!" ,0!0/,%0!0 ! !"J=;;BF*=H8%,( ,",, " " ++4 0 % ,3,=</w:t>
      </w:r>
    </w:p>
    <w:p>
      <w:r>
        <w:t>"B, )&gt;,,!0"B+% I,%)!" $!",!+!% ,),+$+</w:t>
      </w:r>
    </w:p>
    <w:p>
      <w:r>
        <w:t>:&amp;';*:&amp;**; 3&amp;H:&amp; ,4!, 8Q 7 ''G9 0!, ) B!= ,,!0 &gt;,",, " 4 "B % + " " +,"B3),,!),)!"0 ,",!+!"!, =H" ",),8Q7'&amp;G9! "B 2!, " !, "B 4 " ,! ,), ! /, % ("!") !0"B "% !!, 11,20, ,2 !! !,)&gt;B4,!"% &gt;,,!0"" ,!%&gt;,,!,!0% B!,' 7= 1, B4"%,,%"B04,!0"!,!+!! E!,,&gt; , ,! ,0/,!&gt; 0#0! " ## / % ,,! / %0,0+! B),! %!3$! % ) ,0""0,, 8&amp;*;;%=FHH ,"=H9= &gt;9 .%( , ! " B2!,! " / -"+ 76666666666 0!0 "+,,!!," ,0!0&gt;001,"B,4!,",),"? +%!" &amp;; )+&gt;&amp;**!E/B&amp;*),&amp;**F=!,,,"0,&gt;/B),! /,!0"B 4" ,0!01,,/B !!"B,%= 9- ,6666666666% %!0!0,,! ++"+,,!! &gt;001,"B,4!,",),"? +%!"&amp;*),&amp;**F=,&gt; ! ".), / ,", +/! % % ) , 11,+ /., ,! "0E? %)! +0 1 !, ". 4 " 1,! " ,0!0= ! , 0!0 440+ ,"10),&amp;**% ,"-"+76666666666"!R# +,,!11,=.+,! /1 !, ".,"3 +%!&gt;! "0+,, 0 "( + , " %!+&gt; &amp;**= , .,",/ /.)! ".$! ++01 ++!"+,,!!,),!% ,&gt;,,!0".44 ,0!0!</w:t>
      </w:r>
    </w:p>
    <w:p>
      <w:r>
        <w:t>:&amp;';*:&amp;**; 3&amp;:&amp; ?%!,".),&amp;**F=</w:t>
      </w:r>
    </w:p>
    <w:p>
      <w:r>
        <w:t>"B), !, ,!!, %04,44)"%,%!, 04,! B 7= 11!B &gt;,4!, "0%" ++4B2,!" ! / B, BI % " , ! 1,! %%U! ++ E!,1,0 +% !+! " B+% I 2! /B, ,! ++, 1! ,!!, +! % 04,4= ! " )&gt; /B +% I !" ++4?," +%!, ), !,!!, +! %,%!, "B 7+, ,!0+ ,%!"0%," , ! %0, %+!!! " / &gt;)!, "",! %,%!, 0!,! %+, %0!,! % 1! 8 &amp;*; %= FGH ,"='!01=,!09= E,%" !! , I 04,4 4) / B+% I 1 +%?/,%!$!, &gt;+!2,40"! !% %&gt; "",+!",!!, ,"!,/!"+$+, != +"/B !" ,!"B2,4?!04"" $!0)0"B%( /B %! ",,+!!!"+!,(" +%!&gt;,,!0"B+% I "+$+!04 ,/B,!008&amp;*;;%=FH ,"=Q J&amp;&amp;' &amp;* ,"=]&amp;*; ,,!0" 4"B+% I8 J&amp;G;'G' ,"=HQ &amp;*;%=&amp; ,"='!%=F; ,"=H&gt;9= ! 04" , ," " %% B &gt;,4!, ,+% 0 2 "+,,!! % B!= ,4!, "B,! 2 0 " , "B"+,,!!, " 1, ,4 %0, ",/+!+#"11,",%% !"B`,,!,/" "+"&gt; ,",4+! +%0+!,!"B,!), / " ",04,!0 ! !!0= &gt;9 .%(-"+766666666661,!) ,/.0!0# %,!,0"! %, + ,= E,! &amp;** ) I0 )0 " , &amp;** ? ,8%,(H,9%,,0,!% B)," &gt;!%0), /- ,6666666666+%,!8%,(H,9= !</w:t>
      </w:r>
    </w:p>
    <w:p>
      <w:r>
        <w:t>:&amp;';*:&amp;**; 3&amp;:&amp; &amp;**F/-"+ 76666666666 !!0,&gt;,/B ,!%"+,,!!,!, +,!!!!, "0&amp;**!&amp;**8%,(H,9= J !%"!" !!/"01"0!,!"+,,!!,"%, )+&gt; &amp;** ! /. 20 !! 1 !, %, + , )! ".$! # %,!,0 /, . % +%$#0 " %" " !" " . +%,+! " &gt;,4!, ) , %,/ .! /. E,!&amp;**/1,#", !0!0+,=-4004!, , .)(/"0 +%!"%+,!,+!".0&amp;**. !E+, 0!0 +, ? ,= ,%,!0 " !), . "0&gt;!0 /. + , " %!+&gt;&amp;**!,!" ,),".2% .0%00"!= ! ? /!, " ) , , - , J6666666666 +,! 1 !, ". 4 " 1,! %! $! ,0 )!K "+!! /., +% !,! "+,,!! " 1,! ,! ,&gt;0 "01" " % &gt;,,!0"+ S3+$+),!/ ,/., ,!+ I ".44 ,0!0=.!,"%%/.)!"E,%"" ,&gt; 10"0 " 8J 9 /,!0 "."+,,!!, , , , +&gt;,! " ), % +! ? / ,0!0 1P! 04,(+! "00 ? , " +%!, ! ? / !,!, %,!, 110! 2 , )0 1! 11!,)+! %I0 ? . 7= !,,(+! " ,0!0 ) !! "+,,!!,) " % ,+% " ,!2,4"B"+,,!!,//,!!/,!0+ 4!, " ,0!0! !!!/B 4/B,,!)"B+&gt; ! !11,,+% !!"",! ,0!0+$+,!,!!,&gt;!, ! +0%"!,=%!"004!"1 !, ?"!, 1, +$+!+%?23,% &gt;,,!0"B 4"+,,!!,1,/=%! %")!4,&gt;0"% &gt;,,!004!B) ,%), +%!&gt;,,!0=7B,!!0)," ,0!0 ++,+%# ++"%, !B,B%1,!4"" ,!" !M,I?4)04,4 "E,%"8&amp;*;F ,"='&gt;%='&amp;9=</w:t>
      </w:r>
    </w:p>
    <w:p>
      <w:r>
        <w:t>04"? ,"0!, "01"" ,!$! %&gt;Z?! ! + ,Z"04,44)!" % &gt;"" ++4&gt;,%, % %0, "". ! &gt;&amp;**?"0+&gt;&amp;**8 ,!J=FBHHF=G9= 9 - , 6666666666 1,! /! ? , ) , /., . 20 1 !, "."+,,!! / // +, E/. + , " E,! &amp;**F "! ? /,,!"0+,, 0=,,0++ !!"" ++4&gt;, "!%0, "". ! &gt;&amp;**?E,!&amp;**F=</w:t>
      </w:r>
    </w:p>
    <w:p>
      <w:r>
        <w:t>:&amp;';*:&amp;**; 3&amp;F:&amp; &amp;**F ! 1, ? ) "+,,!! ? +%! " &amp;H )+&gt; &amp;**F= %%U! /.11!,)+! 2 ", " -"+766666666663+$+ +%!.0!,!%!"+,(? % ) ,0!&gt;,&gt;,= .&gt;! !" +%!,!",11,,".0!&gt;, /" ,0!0.!! )0,!!, "., )&gt;,,!0=%"!, ! ""0!, ",!00/ ,0!0 !0"",11,!0?1," .0 &amp;** "0&gt;! " .0 &amp;**F= 1,,! ! ,!) !( %,"+!E,!&amp;**F/,!"?"0+ !/,!!, !(),! +%,= ! / " ++4 0!,! !( % &gt;&gt;+! %02,!! ? +,!, "- ,6666666666 ++"+,,!!),&amp;**F ,! ?%,H+ ,)!1,,!=J !" ". /.,.2,!%" , " ,!0 "0/! ! 0)! ), !, ,!!, % 04,44)"",% ,!, 04%.,!00!" ++4&gt;,% , " +%!, = % &gt;,,!0 " .+% I " .!= ' 7%% !%% !",!0"0/!87&amp;** ,"=%= '&amp;H9= /!, % )#") ,.," ,!$! % &gt;" " ++4)% !0,+!? +,!, = 11!.,!00 ++, 04,4 4) %!! " "), "+,,!! ) , ,",!!, 1,,(2!" ,0!0".!!/.,),! % I ) , !),0 // + , %)! / ,0!0 !,! " 0,",11,!01,,(!.),!E+,+%, &gt;,4!, +!,( ". ,= ,3+$+ ),! "., % +%, "! %0, "%"!/,),!+%0-"+76666666666=.%!!, ". +"! "."+,,!! ,+% !, ") , !++! , " ./0,,%,"+!/% ,&gt;",!!, 1,,(" ,0!0! 0#0!"%"+0,%!,,".)!,E4 ,."+,,!! )+! ++0 !!/ ,0!0!, )&gt;= "01" " ) +$+ . % E40 &gt; " %" !! ) , " +%!, , " "0% &gt;,= !! 04,4 4) ! !, ",!0"0/!).44)!, "" ++4= 0/ "01"0% "".44)!, "" ++4% !0,? +,!, B!3?3", " !,!, " ! 2,4,&gt; "( &amp;F ), &amp;**F /., %%!,"?,"#,11</w:t>
      </w:r>
    </w:p>
    <w:p>
      <w:r>
        <w:t>:&amp;';*:&amp;**; 3&amp; , "%, +,!, !! /."+,,!! ,!"&amp;*),&amp;**F!E/.+ ,"E,!&amp;**FQ = 0&gt; !%!,"! !! !, , Q = ,!/% 0"!4!,!Q F= 1 + %!, " /. %)! 1 + ! %0! $! " "0, " HG E "( !,1,!, % %, ++"0 "0 ,&gt; 10"0 " 7#X,Y# 1/, F FGG</w:t>
      </w:r>
    </w:p>
    <w:p>
      <w:r>
        <w:t>! , 2+%,= "0, %! $! % 40= +0+ , " ,!K 9 ,",/ 2!+!/"0,, !"0, &gt;!,,!%""0,, !!/0Q &gt;9 2% % / + !,1 , !,+ % ) , "+" !! ! "0,, Q 9 % ! ,4! " %0!!= 7, +0+ , !,! % ! , 00+! 0+00 !! 9 &gt;9 ! 9 ,3" ,&gt;10"0"% %!+!,( /., ")"0,)&gt;=+0+ ," +!, + I " %) /, ! E ,! ,, / "0,, !!/0 ! .) %% " /0!02%0",0 !8!=&amp;H'&amp;GF!&amp;G;9=</w:t>
      </w:r>
    </w:p>
    <w:p>
      <w:r>
        <w:t>411,(K</w:t>
      </w:r>
    </w:p>
    <w:p>
      <w:r>
        <w:t>,JJ</w:t>
      </w:r>
    </w:p>
    <w:p>
      <w:r>
        <w:t>%0,"!K</w:t>
      </w:r>
    </w:p>
    <w:p>
      <w:r>
        <w:t>V,7 V</w:t>
      </w:r>
    </w:p>
    <w:p>
      <w:r>
        <w:t>%, 1 +"%0!$!! !,1,02%!,,,/.?.11,10"0 " ,%411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