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ATAS/523/2006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https://mcp.opencaselaw.ch/entscheid/ge_gerichte_ATAS_523_2006</w:t>
      </w:r>
    </w:p>
    <w:p>
      <w:r>
        <w:t>FR: GE_GERICHTE ATAS/523/2006 du 29 mai 2006</w:t>
      </w:r>
    </w:p>
    <w:p>
      <w:r>
        <w:t>IT: GE_GERICHTE ATAS/523/2006 del 29 maggio 2006</w:t>
      </w:r>
    </w:p>
    <w:p>
      <w:pPr>
        <w:pStyle w:val="Heading2"/>
      </w:pPr>
      <w:r>
        <w:t>Erwägungen</w:t>
      </w:r>
    </w:p>
    <w:p>
      <w:r>
        <w:rPr>
          <w:b/>
        </w:rPr>
        <w:t>E. 027</w:t>
      </w:r>
    </w:p>
    <w:p>
      <w:r>
        <w:t>2/#;!0551! $%%"!(":%"""$ A "%" !$" % %!$, "":%! %== &gt; =% %! " "! !$%" !$:% ;%! " ;! $!%!!%"7B%"!%==%!"!"%%! ;!%$&gt;"%"%"!%""","($% !"($%&gt; !$%%"7 "%" %"%!#%:%$ ($ "!;%:"%="&amp; !"!;"%%7 !%&amp; *""$!$ !%&amp; !;&lt;(!%(%"7=:2:7% "%"7 "!%"" (,%"($! %""&gt;::!#!!7*! !=%"" "%""","&gt;&amp;!!L""!#% %05537 % "" "%" !$" ,! !B %== $#" % %! $ ," %" !:!%#" &gt; !!L" "!#% "7*! !(":%A%&amp;,!:"::$!" !$ &amp;!("%%="%!7&amp;:%"!""&amp;,!!B%== ", =%;!,:%7 B%" ;:% ; "B" "!; $:$$!"%=/+1"1+*2$"!$ !!;%! !"%A$05537 &amp;, %: &amp;%!!%""% !%%! $=%%" !:%A7 ;% ;%:%A!$""! ,!%="%!"""(,!P% "C,%!!7&amp;#%" &amp;B $"%! !"%%! &gt; ! ! &gt; "7 " " A&amp;% ;%" B%"! !;$"%A ,(%"!%A!"%#"% !""%#%"%$&gt; "%"</w:t>
      </w:r>
    </w:p>
    <w:p>
      <w:r>
        <w:t>4/3-240551 +6426+ =%!!$$#!! &gt;L%&amp;B !" ,(%"!&amp;&amp;#%" !"&amp;$$" ,(%"!%A==%" !;"%!!"7 007 2. #;! 0551 &amp;!$ ! !$"$ ! '"! !!</w:t>
      </w:r>
    </w:p>
    <w:p>
      <w:r>
        <w:t>!%;"!%&gt;&amp;"!$%%! %"% &amp; "&gt;&amp;"!%&amp;!"&amp;%#%%"$"%&lt;!&lt;98#%! 05537!$;"!A%!"B !"% ,(%"!%A8%%%!7 !&lt;#A! !"*0.#!%0551"%"; &amp;!!! ""&amp;%%"%A!%"%A %2--5A&amp;#%" !"$ BA&amp; !&lt;+%%=%" !#%"% " !$:%&lt;!" ;%" #!! # % =% A&amp;% &amp;B%" !$#% "!!%! !"%7 % ! !" * % !$ %" !Q !$ %"BB%:&amp;B !"% ,(%"!%A8!% !</w:t>
      </w:r>
    </w:p>
    <w:p>
      <w:r>
        <w:t>)7 ""=="8:$B !%% ""%"""! ""%"!;%&gt;"$;%%"% %"$:% !" :!$7 037 00$;!0551&gt;!$%+"!%"" &amp;!$"!"%%% %%!&amp;$"""!%""!GH %:"%A$,!(!%A!B%==", =%;!,:%A "!;$ !%=!$!!"G %!I""I$%"BH$!% G2-6.2--52--.H(,"$!"%2---! %05557 ;!B$%" !!%"8A&amp;&gt; !$"&amp;#%"$"$==%7 $"%" ! $ %"%! !!% "% !$" !"%A! "%#%"$ (,%A!$:%&lt;!"&amp;=="! !%(!: !$%+"!%"" ,( "(:% "%"7 0/7 2! ! 0559 &amp; !8" !! " 8%" B #% $"%!*2."02=$#!%!05597 * !%!#%%:$ !!)%:"%"!; $ !%= !$!!" % 2--- &amp;" % ! &amp;%";%%"$ &amp;(! !$"%&gt;$" #%A&amp;!$:&lt;!#%==%"$! &amp; "!; !%"$ ! !$" % ,(%"!%A " %#%"7 %:"% G !$ !% ! %"$ "!#%H =%;!,:% " !" % !%"&lt;! % " !$% " !"% " =#!;E &amp;; !;%%"$ ,(%"!%A %#%" &amp;; % $%" B %A&amp;$("($! "%A&amp;;&amp; !" &amp;%"$:!"%%""%=""%#%G%&amp;, !"</w:t>
      </w:r>
    </w:p>
    <w:p>
      <w:r>
        <w:t>4/3-240551 +-426+ &amp;%"$:!"% % % &amp;!$ " ; !"! ! !A&amp;% &amp;:%"&amp;!! ! !;%"A"%%"%"%!#%%M =7#%A"%% :3&amp;B%%A0.#!%0551H&amp;$"" ,(%A !%"%$ # !=%" %! " !$" G &amp;B &amp;==!" !%;"B%:%;A&amp; """!&amp;!$#!"! ! !=%" !%%!" !%%$!"%H7 &amp;!$ ==! &amp; "!; !%"$ $"%" ;% ", % %= $ $ %% ! %"$ "!#% A% B %A ;%%"$$"%&amp;%";%%"$&amp;(!&lt;#% %%%!"L:""+:!%=7&amp;%";%%"$&amp;(!=%" !"% "!; !%"$ " ! !$" "!;$ !%=!$!!"7 , "":% $ !%# !$"% ! !$" % ,(%"!%A%#%"7&amp;$""$ !%=$:!&amp; &amp;%=! %"$ "!#%7=%;!,:%&amp;" :$&amp;!;%%"$ ,(%"!%A7 &amp;;=!"% !=%$="!$%%%==%"$%$ &gt;%:!"%%==%"$=%%&lt;! !;&lt; &amp;O:A "%#"%="! ,(%B"%"!"7"$$" $"!:!&gt;&amp;%#%%"$7 %=!"%"%A"=!% !&amp;!$A%$"" "" 8!&amp;(%7 " $%B &amp; !"" !:" =#!&amp;::!#"%&amp;$""! ,(%"!%A7 * #% * %:$ ! ! ! !" !)""%&lt;!!"$ ,(%A&amp;!$" B %A !A% %:"%"!;$ !%=!$!!"&amp; $"$!" %;%%"!; !%"$$"%";%", % %= !%!$ $7 017 *!A%$"$:!$&gt;8:!7 !</w:t>
      </w:r>
    </w:p>
    <w:p>
      <w:r>
        <w:rPr>
          <w:b/>
        </w:rPr>
        <w:t>E. 27</w:t>
      </w:r>
    </w:p>
    <w:p>
      <w:r>
        <w:t>$!!!!#;7 21</w:t>
      </w:r>
    </w:p>
    <w:p>
      <w:r>
        <w:t>07 !8""7 37 %"A !$!":!"%"7 /7 =! !"% AR #" =!! !! "! !$" !!L" $% 35 8! &lt; "%=%"% ! % !$ !$</w:t>
      </w:r>
    </w:p>
    <w:p>
      <w:r>
        <w:t>!%; =$$! ! *(W%C!(=A% 9 955/ "!% B %!7 $% " L"! !:$7 $%! %"E H %%A! B""A$%%!!"$%!;"%!%" $%% ""A$M ;H B ! ! A "%= % "% #%! ! "" "! $%%M H !"! %:"! ! !$""7 *% $%! "%" "!% $$" $$!$ ""! H ;H " H %+</w:t>
      </w:r>
    </w:p>
    <w:p>
      <w:r>
        <w:t>!%;=$$!! !! "!!"%&lt;!!!!AR% #!$!!%!!#;7$%!!!"%!!, !# A% !" 8%" %% A $%% ""A$ " R# A$"$B $%$!!"G!"7230259"256H7</w:t>
      </w:r>
    </w:p>
    <w:p>
      <w:r>
        <w:t>:!==%&lt;!</w:t>
      </w:r>
    </w:p>
    <w:p>
      <w:r>
        <w:t>,*</w:t>
      </w:r>
    </w:p>
    <w:p>
      <w:r>
        <w:t>!$%"</w:t>
      </w:r>
    </w:p>
    <w:p>
      <w:r>
        <w:t>$!%</w:t>
      </w:r>
    </w:p>
    <w:p>
      <w:r>
        <w:t>%=! !$"!!L"""%=%$B !"%%%AR&gt;R==%=$$! !% !:!==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