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ATAS/523/2005 vom 9. Juni 2005</w:t>
      </w:r>
    </w:p>
    <w:p>
      <w:r>
        <w:t>GE Cour de justice, 2005-06-09, DE</w:t>
      </w:r>
    </w:p>
    <w:p>
      <w:r>
        <w:rPr>
          <w:b/>
        </w:rPr>
        <w:t xml:space="preserve">Quelle: </w:t>
      </w:r>
      <w:r>
        <w:t>https://mcp.opencaselaw.ch/entscheid/ge_gerichte_ATAS_523_2005</w:t>
      </w:r>
    </w:p>
    <w:p>
      <w:r>
        <w:t>FR: GE_GERICHTE ATAS/523/2005 du 9 juin 2005</w:t>
      </w:r>
    </w:p>
    <w:p>
      <w:r>
        <w:t>IT: GE_GERICHTE ATAS/523/2005 del 9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#$$%#&amp;''( #(&amp;%#&amp;''( )) * ) * *) %+ , - . ! &amp;''(</w:t>
      </w:r>
    </w:p>
    <w:p>
      <w:r>
        <w:t>/ ) *) 0*) /*) * ) !"#$ %&amp; '()*#+,--.//( "</w:t>
      </w:r>
    </w:p>
    <w:p>
      <w:r>
        <w:t>0</w:t>
      </w:r>
    </w:p>
    <w:p>
      <w:r>
        <w:t>#0 1 2222222222 !10</w:t>
      </w:r>
    </w:p>
    <w:p>
      <w:r>
        <w:t>2..+2(//- &amp;(2-&amp; / 3$ ((45 036667 0888888888811 !*9!#0*0 :8888888888 # #0 *0!59 *01 % '# 0 *0; &amp;*0;? *#A.36)3$3$3/#0#A3+/3$$/$.36)3$3$3/@$ ($ 0**0#=11 # *0 1 +/4 (///$ +$ +/B#(/// &amp;*0;=@# 1 !#*90A/.3++-/)H!10 *0## @!#! 1 !# # #!; 30B#(//+0 %#0 *!-4' #*0! ##5 &amp;*0! #-**!##3)4'0&gt;0#$3 #$0#-)@$ " #C=# =!# 3)4'0*00 %1!!0 (F45 0(//.&gt; 0# ++3C ++3 % '# L 0# -( -) ! 3 # 0# F+ 1!!0 0 *0!59 *01 5 05 5# # 5 #! (-4 36,(L0# 3.( 5 @$ "*!#*04'0=*;# !#% $ +$ 1!!00*0!59*01 5 05 5## 5 #! (-4 36,(&gt;@ # #0!' G0% '# 00 !&gt;0#$( $3@$ .$ # ' *0# # * # # # !M DG 5!G** # 1 ## *90$ -$ ! #0 #! #0# 51!!0*0### C*90 G0'##J!#!*05 *0 #*0#### 1 *!10 !C4'#J!# 0G0#$,/ $(M$( 1!!00*0 #*0###1 #3350 3,,6 &gt;L$&amp;$ # 03666*$3(()M$.-@$ # E ! *! 10 #0 #! #0# 5 #0 ;0 #D ###G* ##NM 0 #*% C1 !*01!!0# ** # 0 #1!!0 D ###*!1 # 5#50#0 #1!!0O#0# # #! #*# %G00 #0# 1*0;G#0 #! 1!!0 G 00 0 # #0# 1 &gt;*$ #$ *$ 3((FL $</w:t>
      </w:r>
    </w:p>
    <w:p>
      <w:r>
        <w:t>'#P Q%0 "M%#0 %' RS0 3666 *$ )(3@$ 0 #0 #! #0# 51!!0#*0J# #0 #! #0# 5# 0 ;0 #&amp; 1##0#0 %J1!!0J##0#0 #! 0' # !*# G #0# 1!!0 ## DG ### G* # #NM 0 # *% C 1 ! *0 1!!0# &gt;0#$ 3 $ ( #$ % # 1!!0 0 *0!0 #0# 5(/!%036),L @$ 0 %#0 ###0 ;0 ## # G* # #NM 0 # *% *# D *0!; *00 5!!1 # 5G** # C#*90 * D###1# * ## !C4'# J!# 0$ ## # # G 0 !D 1 # D # ;0D #00#4'0#11# 5#4' 0 0G0#$F6#DG D #!*050** # C*0 # ###01&gt; $-*#%0 366-@$</w:t>
      </w:r>
    </w:p>
    <w:p>
      <w:r>
        <w:t>D 010 *0 # #G11 **0#!*0!% #0 0D *0 # %# # &gt; 36F. +(@$ #!0E# # 10 *0 !10#*0 0*0!5CG0#$+$(G000 # G # ## **!# 5# ;0*0!59*01 *0! #!#CG0#$F M$+.#) # G11 # 0 CG*900! G11 # $ 0## 1 9 G##0#*00 5! !1 # 5G** # #*90$ F$ D 010 #!*G0#$F+$(*0! D # 5#*0!5 0*0!0 *0* #*0 *'0# #$G0#$ ,6H$3 0*0!0 #0# 53(*#%036,-&gt; @ *0!5 #D#C D*0!0#'0# #*0*0# $</w:t>
      </w:r>
    </w:p>
    <w:p>
      <w:r>
        <w:t>2..+2(//- &amp;-2-&amp; ) / ) * *)</w:t>
      </w:r>
    </w:p>
    <w:p>
      <w:r>
        <w:t>34151 6 711 1 0" 89&amp; : 51</w:t>
      </w:r>
    </w:p>
    <w:p>
      <w:r>
        <w:t>3$ !005%L 51</w:t>
      </w:r>
    </w:p>
    <w:p>
      <w:r>
        <w:t>($ 7 08888888888C*90C 0#$3+(3/)#3/,@$</w:t>
      </w:r>
    </w:p>
    <w:p>
      <w:r>
        <w:t>'011 ;0</w:t>
      </w:r>
    </w:p>
    <w:p>
      <w:r>
        <w:t>&lt;&lt;</w:t>
      </w:r>
    </w:p>
    <w:p>
      <w:r>
        <w:t>0! #?</w:t>
      </w:r>
    </w:p>
    <w:p>
      <w:r>
        <w:t>R0 " R * 10*0!#00E### 1 !J*0# D=C=11 1!!0 0 *0'011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