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ATAS/522/2007 vom 15. Mai 2007</w:t>
      </w:r>
    </w:p>
    <w:p>
      <w:r>
        <w:t>GE Cour de justice, 2007-05-15, DE</w:t>
      </w:r>
    </w:p>
    <w:p>
      <w:r>
        <w:rPr>
          <w:b/>
        </w:rPr>
        <w:t xml:space="preserve">Quelle: </w:t>
      </w:r>
      <w:r>
        <w:t>https://mcp.opencaselaw.ch/entscheid/ge_gerichte_ATAS_522_2007</w:t>
      </w:r>
    </w:p>
    <w:p>
      <w:r>
        <w:t>FR: GE_GERICHTE ATAS/522/2007 du 15 mai 2007</w:t>
      </w:r>
    </w:p>
    <w:p>
      <w:r>
        <w:t>IT: GE_GERICHTE ATAS/522/2007 del 15 maggio 2007</w:t>
      </w:r>
    </w:p>
    <w:p>
      <w:pPr>
        <w:pStyle w:val="Heading2"/>
      </w:pPr>
      <w:r>
        <w:t>Volltext</w:t>
      </w:r>
    </w:p>
    <w:p>
      <w:r>
        <w:t>!!" #!!"$%% &amp;</w:t>
      </w:r>
    </w:p>
    <w:p>
      <w:r>
        <w:t>$'()*+'+,,- $$'.++'+,,/ $" %$! $%%$! " $$%" $!" 01 + 2. 1 +,,/</w:t>
      </w:r>
    </w:p>
    <w:p>
      <w:r>
        <w:t>!" #</w:t>
      </w:r>
    </w:p>
    <w:p>
      <w:r>
        <w:t># $$ %&amp;&amp;</w:t>
      </w:r>
    </w:p>
    <w:p>
      <w:r>
        <w:t>'() #!"</w:t>
      </w:r>
    </w:p>
    <w:p>
      <w:r>
        <w:t>*+(,-*-../ 0-*+0 "1#12 3 %##"#1 412 !" #3 !1#1 1##/5"6-..)#78! -..)3 ## 9 ## 2 1## ""9#: ; " ##"#91"9#%556'"&gt;%19%6 1" "6#6#=1###!" ?9 1#" #6 8.B # 9 %? ! 15 !A! &gt; !0#!1 # #2 55 #551%6# %1" "6 %$$ %&amp;&amp; 0</w:t>
      </w:r>
    </w:p>
    <w:p>
      <w:r>
        <w:t>&gt;61" "61## %==6# %"## #" # 1#" &gt; 5 ! 1#!4 -../ ! " 691"2 %6 %555" " 1=55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