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ATAS/522/2006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https://mcp.opencaselaw.ch/entscheid/ge_gerichte_ATAS_522_2006</w:t>
      </w:r>
    </w:p>
    <w:p>
      <w:r>
        <w:t>FR: GE_GERICHTE ATAS/522/2006 du 29 mai 2006</w:t>
      </w:r>
    </w:p>
    <w:p>
      <w:r>
        <w:t>IT: GE_GERICHTE ATAS/522/2006 del 29 maggio 2006</w:t>
      </w:r>
    </w:p>
    <w:p>
      <w:pPr>
        <w:pStyle w:val="Heading2"/>
      </w:pPr>
      <w:r>
        <w:t>Volltext</w:t>
      </w:r>
    </w:p>
    <w:p>
      <w:r>
        <w:t>!""</w:t>
      </w:r>
    </w:p>
    <w:p>
      <w:r>
        <w:t>#$#%&amp;&amp;' #(%%#%&amp;&amp;' "" ) ") ! )"! ! !* + ' %, %&amp;&amp;'</w:t>
      </w:r>
    </w:p>
    <w:p>
      <w:r>
        <w:t>!"#$%&amp;$'!!'' (&amp;$)$#* +,!# #!#$</w:t>
      </w:r>
    </w:p>
    <w:p>
      <w:r>
        <w:t>!$# ,,</w:t>
      </w:r>
    </w:p>
    <w:p>
      <w:r>
        <w:t>( -#!"#&amp;$'! #!$ .#'/0 "!$122 31334%12 '$'&amp;</w:t>
      </w:r>
    </w:p>
    <w:p>
      <w:r>
        <w:t>5351667 81518 9'$&amp;''!#!""!'$'!(99'$!("!':'8"#4;( #166?@ #!# #"#&amp;$&amp; "# ,!# * + 1 A%'#1667!$#&amp;''!"#&amp;'$&amp; #-'$#&amp;!B 5351667@ #&amp;"!( 1/A%'#1667@ (##C$ ''$ #'&gt; $! # !' 7 9&amp;%#'# 1667 "#!!D$"'!('$@ &amp;''!'EF-+1/9&amp;%#'#1667$7 !$!&gt;#166?@ #"#'"#!&amp;#1/%#'1667@ !##'# #!#$ 36 ' 1667 "# G &amp;# #$'## ! #!#@ $$#!'$G!(#$H20H3!'#"#!&amp;#''$#$'%31 "$&gt;#302?: &lt; #$#'$#!#$9'I"#!&amp;#@</w:t>
      </w:r>
    </w:p>
    <w:p>
      <w:r>
        <w:t>" ! - ") ! )"! !</w:t>
      </w:r>
    </w:p>
    <w:p>
      <w:r>
        <w:t>./010 2 300 0 45 $'% 6 3H #$#$#'$#!#H 1H .#FH =H '$G"#!&amp;#$-#$'$H -#99'4#</w:t>
      </w:r>
    </w:p>
    <w:p>
      <w:r>
        <w:t>.+</w:t>
      </w:r>
    </w:p>
    <w:p>
      <w:r>
        <w:t>#&amp;'$</w:t>
      </w:r>
    </w:p>
    <w:p>
      <w:r>
        <w:t>&amp;#' !"'!9!#"#&amp;$##C$$!$'9'&amp;J"#$'"#-#99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