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ATAS/521/2006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https://mcp.opencaselaw.ch/entscheid/ge_gerichte_ATAS_521_2006</w:t>
      </w:r>
    </w:p>
    <w:p>
      <w:r>
        <w:t>FR: GE_GERICHTE ATAS/521/2006 du 29 mai 2006</w:t>
      </w:r>
    </w:p>
    <w:p>
      <w:r>
        <w:t>IT: GE_GERICHTE ATAS/521/2006 del 29 maggio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'&amp;##$'$=%'?G"=' 28'&amp;",/..C7 -7 % : $ =% ' ?G"= ' ' '&amp;$7 C7 '"($"&amp;:%$'"$&amp;'&lt;72(C..767 57 &lt;" #$ ' AQ #%$ &lt;" $ #&amp;$ H$ ' '&amp; ' 1. &gt; '; $&lt;$ # # ""'&amp; '&amp; , &lt;&amp;'&amp; ' ! *?UO?&lt;A 5! 5..-</w:t>
      </w:r>
    </w:p>
    <w:p>
      <w:r>
        <w:t>! $ @"#7 '&amp; #$ H$ #=&amp;7 "&amp;" '$E F 'A @$"$A'&amp;$'&amp;,$$#''&amp; $$A&amp;J ,F @# # A "$&lt; $" #% '"' $$ $ '&amp;J F #$ =$ ' #&amp;$$7 * "&amp;" $$ # $ &amp;&amp;"$ &amp;"&amp;&amp; $$ F ,F $ F 6'! ,&lt;&amp;'&amp;'##$"$;AQ '%'&amp;%,7"&amp;"'"$"9 ' #%! A $ &gt;$! A '&amp; $$A&amp; $ Q%## ' A&amp;$&amp;@#&amp;'&amp;$D$721/!2.5$2.8F7</w:t>
      </w:r>
    </w:p>
    <w:p>
      <w:r>
        <w:t>=&lt;&lt;;</w:t>
      </w:r>
    </w:p>
    <w:p>
      <w:r>
        <w:t>9*</w:t>
      </w:r>
    </w:p>
    <w:p>
      <w:r>
        <w:t>&amp;'$</w:t>
      </w:r>
    </w:p>
    <w:p>
      <w:r>
        <w:t>&amp; #&lt;"'#&amp;$H$$$&lt;&amp;@#$$*&amp;$$'Q $$: Q&amp;"#=&lt;&lt;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