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ATAS/521/2005 vom 9. Juni 2005</w:t>
      </w:r>
    </w:p>
    <w:p>
      <w:r>
        <w:t>GE Cour de justice, 2005-06-09, DE</w:t>
      </w:r>
    </w:p>
    <w:p>
      <w:r>
        <w:rPr>
          <w:b/>
        </w:rPr>
        <w:t xml:space="preserve">Quelle: </w:t>
      </w:r>
      <w:r>
        <w:t>https://mcp.opencaselaw.ch/entscheid/ge_gerichte_ATAS_521_2005</w:t>
      </w:r>
    </w:p>
    <w:p>
      <w:r>
        <w:t>FR: GE_GERICHTE ATAS/521/2005 du 9 juin 2005</w:t>
      </w:r>
    </w:p>
    <w:p>
      <w:r>
        <w:t>IT: GE_GERICHTE ATAS/521/2005 del 9 giugno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"#$$"%&amp;&amp;' "'%("%&amp;&amp;' )) * )!* *) ! +, - . # / %&amp;&amp;'</w:t>
      </w:r>
    </w:p>
    <w:p>
      <w:r>
        <w:t>0 1111111111</w:t>
      </w:r>
    </w:p>
    <w:p>
      <w:r>
        <w:t>! 2 ! ! !"""# $%&amp;'()*+</w:t>
      </w:r>
    </w:p>
    <w:p>
      <w:r>
        <w:t>""!#</w:t>
      </w:r>
    </w:p>
    <w:p>
      <w:r>
        <w:t>,-'',)**&amp; .),&amp;. 3! (/ (+0")**'"1 !"2 #31"4 25 3# "" !"6 # (( 0" (-+( 3 7" 8888888888 7 ! 78888888888/ 06! "5 #9(&amp;3!1)**'/ )/ (* 05" )**&amp;</w:t>
      </w:r>
    </w:p>
    <w:p>
      <w:r>
        <w:t>::</w:t>
      </w:r>
    </w:p>
    <w:p>
      <w:r>
        <w:t>:</w:t>
      </w:r>
    </w:p>
    <w:p>
      <w:r>
        <w:t>7 : ;".32" ## 3# 3""6/ ?/ " (9#5")**&amp; "&gt;@33#/9"5"4 5 4" 3 #3 ".!%! 32 !" ! )**? 35" % 36#/ &gt; #9## $"99 ' "3""9 06! "54"$!65""6#3A.#3"3#5@ 363!""# 5" "13604&gt;?(!)**?/ '/ #"" 33"" )' ! )**&amp; " 9"!# #"" """/ &amp;/ &gt;#3" '5")**&amp;"0# #""/ &gt;"69"4"# 5 #(--'B#=3" 4#3A###.=)**?"##3"!39"5" 406! "5 #6A "3""#6!"2 3" "136A2633"1!"2 3""6/:"&gt; ?(!)**?436 5"9 "&gt;99/ C/ 5"#= #!"" #3 )D5")**&amp; 0 / 33#43"3""5 #" "!3#"5/ D/ " (&amp;!")**&amp;3#"#4&gt;"&gt;33" 3 3""3 3""6 !" "4! = 3#" 4" 5" ## 3" !33/ +/ " )'!")**&amp;"!"3""/ -/ :##6 #=06/</w:t>
      </w:r>
    </w:p>
    <w:p>
      <w:r>
        <w:t>,-'',)**&amp; .?,&amp;. )! (/ "65"&gt;6""0 """; " &gt;#" (C063"19# # )D05")**'; F(?*(*C &gt;#" 5A06/ )/ "1 """4!! " 3#5 = &gt;/ &amp;C "5 = " 9# # )* #!1(-'C&gt;.5"";".32 :G9//(/&amp;C /(/$/( / )-4"4" / ? : 3#5" 4 5 4 #3A #"# 3 # "5" !"6 !! 3 4 " #" #32 &gt;.5""5"5#3""1#3 !""#=$ #3A!!4!"6 "3 "5 ; # " !"6 &gt;# "" !"63!" 365 &gt;/&amp;*1/? 26! ?(1(-'DI 5""5"5; : #9 06! "5/#436 "#6!&gt;993 #3 43"###3# 9"0 """! ;9/$/ (**) "" &gt;99" 9# # " 3""6 32 06! "5 # 9 (&amp; 3!1 )**'/ "5""%!"365#"# (--'B#=3" 4#3A###.=)**?/ ""49"!4=0"&gt;"#""!#9 3!"; : 6" A3# "" &gt;@3 &gt;"" &gt;&gt;/29"4!""# 5" 4"304&gt;?(!)**?"##5#=&gt;""" 3#5@ A.#3&gt;3 #43# 3""6 !"2 &gt;.5""/ !"2 4"3#2 0#/</w:t>
      </w:r>
    </w:p>
    <w:p>
      <w:r>
        <w:t>,-'',)**&amp; .&amp;,&amp;. ) !3 )!* *) !</w:t>
      </w:r>
    </w:p>
    <w:p>
      <w:r>
        <w:t>45060 7 800 0 9: (;% 35 9! 3# % #" ?* 0 2 "9"" 3 3" !! # # "1 9# # :$K"L$94" C C**'</w:t>
      </w:r>
    </w:p>
    <w:p>
      <w:r>
        <w:t>" A!3"/ #" 3 % 36#/ !#!" "M " 5 #"51/!#!" !"!@ 35 4" 0" "" 4 #"" 4# &gt;533 4##A3# "#;/(?)(*C(*+ =&gt;99"9# # "3699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