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https://mcp.opencaselaw.ch/entscheid/ge_gerichte_ATAS_521_2004</w:t>
      </w:r>
    </w:p>
    <w:p>
      <w:r>
        <w:t>FR: GE_GERICHTE ATAS/521/2004 du 1 juillet 2004</w:t>
      </w:r>
    </w:p>
    <w:p>
      <w:r>
        <w:t>IT: GE_GERICHTE ATAS/521/2004 del 1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#$%&amp;$#$''' #(%$#%))* !! + !,+ - +! -, ./ 01 2 $ " %))*</w:t>
      </w:r>
    </w:p>
    <w:p>
      <w:r>
        <w:t>,34 !"#$%&amp;!'()$*(**+,** - - ,. /&amp;%%&amp; ! &amp;</w:t>
      </w:r>
    </w:p>
    <w:p>
      <w:r>
        <w:t>&amp;! 5555555555&amp;-%!%0&amp;102 / !3. !&amp;- .4</w:t>
      </w:r>
    </w:p>
    <w:p>
      <w:r>
        <w:t>5" ! &amp; .!. 67777777777 84 9</w:t>
      </w:r>
    </w:p>
    <w:p>
      <w:r>
        <w:t>:*($*:*### "(:*'" 6, *; 67777777777 8 "%+ &amp; .!.9 ! ! 1 ! &amp;-- +, 89 % * &amp;! -&amp; 44 &amp;&amp;-- -%&amp;!! &amp;!5%&amp;!! &amp;%&amp; !! -? %! +-!&amp;- /?= -!-&amp;!%&amp; ! &amp;-.! 384;% +@'?1. &amp;-%! &amp;A "%+B% + C9;&amp; .!.&amp;% !%&amp; .!.!.44 .+4&amp;! &amp;D !%&amp;4 &amp;/", !, ,!E..! &amp; &amp;-F !%!&amp;58 "%+ 9; (; 0- 7777777777 .!. ! &amp;-- ! , 1! , + *' &amp;,-= *#$$; G 4 1 ! .1-!B 0 7777777777 8&amp;-- - !! * &amp;!-.D %&amp;! . % -!&amp;! ! &amp;% ! /&amp;!&amp;=D.-=*##*! . ! !! &amp; 4&amp;- /!!!! &amp; %F. ! /. *##* 3 /.?&amp;-! % -! &amp;! ! &amp;; .1-! 3.3/-=%&amp;- !! 4, !.!. . / % !!! &amp; D /5%! &amp; 5 -%&amp;F. 84;% + $ D * 3/(&gt; *##H; '; /!&amp; !.!&amp; &amp;-! +?K-1% !&amp;.&amp; &amp;,-!;.!.. .3E;(LHH*;H' !,.!&amp;-&amp; D !3!! + -%! !!!&amp;--&amp;! ! &amp;&amp;! ! ..84;% +*H!*J 9; @; (@, *##' .%&amp;.% !%.&amp;!0&amp; 0 7777777777 !0-7777777777%&amp;&amp;!! &amp;&amp;! ! &amp;44.!5-&amp; %!-= D 4., *##' %.!! &amp;-- E; *LH(@;@'; % !</w:t>
      </w:r>
    </w:p>
    <w:p>
      <w:r>
        <w:t>:*($*:*### "H:*'" %. %&amp;! ! .1-! &amp; % -! &amp;! =! &amp; 5 &amp;! &amp; 4- -M-%. &amp;%.!!&amp;--E;HJ*;' !*##'&amp; .!..!.5/ &amp; ! &amp;1,&amp; .! ! !5! ,44!H*.-=*##'D !3&amp; %. &amp; (* &amp;I! *##' / 5 D &amp; !&amp; 5% 3! 3/ , ! + &amp; /&amp;= 1! &amp;/?.D !&amp;1,&amp; &amp;-%! &amp;89D %! *&gt;, *##@84;% +H 1-! = %- + !#&amp;!&amp;=*##'8% +'( 9; #; *)&amp;!&amp;=*##' !% -!&amp;! ! &amp; ! .% ! %.8% +H' 9; * , *##@ .-. D 0&amp; 0 7777777777!D0-7777777777% -!E;JL@#(;@' %.!!&amp;&amp;! ! &amp; -%F.*##J-D&amp;I!*##'!&gt;, D- *##'8% +H@H)H$!H# 9;+-! %&amp; ! 4 !.E;$LH@(;' , *##@0&amp; 0 7777777777 4&amp;-. 3/ , ! .- &amp;. * &amp;,-= *##J ! 3/ , ! .!. . -&amp; /, *##'8% +J !*##'! &gt;, D- *##'%.!!&amp;--E;HL*H*;"" 3%&amp;&amp; % -! &amp;! =! &amp; -! + /&amp;! &amp; 4- ! -M- %. &amp;%&amp;&amp;--E;$ ! % !*#-*##@84;% +'* 9; *@; (*&gt;, *##$/&amp;44 %&amp; !!4 ! ,"8 "%+/&amp;44 9 .%&amp;./.!!&amp;&amp;! &amp;84;% +') 9; *); ('-*##$ .D/&amp;44 %&amp;! &amp;..4 ! , E;( , *### 3 0- 7777777777 % -! E; *(L@J#;' , D- *##'; ( 3/D4 !!! + -!! !K!.- &amp;;&amp; .4</w:t>
      </w:r>
    </w:p>
    <w:p>
      <w:r>
        <w:t>:*($*:*### "':*'" ! 4 ! %, .1+!. 4! , !! D !M! / &amp; .!. 41; 4 &amp; 1.3&amp; .!..! ! 44 !.&amp;1! ! 3 - !!! &amp; &amp;. *##( 8% + $ D * D .,&amp;%%. &amp; &amp;%%&amp; ! &amp; ** 4., *###;</w:t>
      </w:r>
    </w:p>
    <w:p>
      <w:r>
        <w:t>.1.%3//.! !%-%&amp;F4 !&amp; .!.- -% ! &amp;=. ! 5 &amp; ! &amp; %! 4- %1&amp; 7777777777; 4 !,&amp; 3/&amp; ! %&amp;?/,&amp; ,&amp; , &amp; -%&amp; -&amp;-! &amp;T /- !! &amp; .!. , ! .- &amp;.; 5%&amp;.,&amp; %F.%! &amp;! ! &amp; F!4 !/&amp;=&gt;!/% !%.%3/, !% %!&amp;%% 3/&amp; !,&amp; &amp;--.-.;</w:t>
      </w:r>
    </w:p>
    <w:p>
      <w:r>
        <w:t>:*($*:*### "@:*'" !-, *; 9&amp; 1,&amp; /&amp;1 ! &amp;&gt; 89.!.-&amp; 4 .! ! !. + * &amp;I! ( 1-! %! 3. /!&amp; !. ?&amp; &gt;1. ! &amp; -&amp;! 4; /!&amp; !. ?&amp;&gt;1./.!D5" 3-&amp;T %&amp; ! 4F,&amp; 5%.-! ! &amp;T %%&amp;!! D 3! &amp; ! 1 8 E #@ (#'U 2%% . &amp; ! - !! 4J+- . ! &amp;*##*%;(J$UV=? &amp; !&gt; % ,. *#$*%;H*H!;9; " /!&amp; !.?&amp;&gt;1.,!3&amp; 3/ &amp; !3%&amp;-&amp;F3 ! = %&amp;, ! 5- 84; 2 &amp;%; !; %; ('*9; %%N! /%+&amp;!53 , !!-M-%&amp;, !D/&amp; &amp;/&amp; !&gt;!.%&amp;, &amp;! &amp;&amp; !%&amp; ! 3&amp;!M!.&amp; / !! 4 5! ! /.! &amp; &gt;1 &amp;!K &amp;! !! &amp; !.&amp; ! !!!!&gt; ! &amp;; " &amp; &amp;! !! &amp; ! M! .. ; /! % %% ! &amp;</w:t>
      </w:r>
    </w:p>
    <w:p>
      <w:r>
        <w:t>" ! = 84; "EQ&amp;</w:t>
      </w:r>
    </w:p>
    <w:p>
      <w:r>
        <w:t>!!?!?W X,&amp;;*##*%;*)$&amp;!JH 38 E**(H*H9;!- 4!-! + &amp;3&amp; .!!&amp;% 3/M! , !D /5 !/ &gt; ! &amp;3 4&amp;! &amp;% *&amp;I!( D!&amp;!&gt;1! ! 3&gt;1%%.!&amp;!.!..1 +-!.; 9 5- /&amp;44 &amp;-%.!U,/M! H 3/D&amp;5 ! .1-!D,. 4 &amp;4&amp;- !.D/!;*H*!</w:t>
      </w:r>
    </w:p>
    <w:p>
      <w:r>
        <w:t>&amp; / ! !!; ! &gt; ! &amp; - !! ,%. 3/! ! &amp;- %! &amp; ;F %%3&amp;/!; ') &amp; 4.. %! 1.. &amp; ! &amp; " "</w:t>
      </w:r>
    </w:p>
    <w:p>
      <w:r>
        <w:t>:*($*:*### "):*'" !. , 1 * &gt;, ( 3D .%! D+,! ,&amp;-- &amp;!&amp;&amp;! ;/! %&amp;.%&amp;D/5 1%&amp;.%&amp; 4..3.1 !1,&amp; .. ; &amp;/!;*H*;*! R&amp; .!= !! =5%-!%&amp;&gt;1 !&amp;! , ! %.U +1 &amp;-= /&amp;1 ! &amp; &gt; ! &amp;!&amp;-%.!S;&amp;.! &amp; *#)* %&amp; ! &amp; &amp;! !! &amp;.!.&amp;-%.!.% .( =.&amp;-- !BR! = - !! 4! ! !.%&amp;!!&amp;&amp; !- !! 4 &amp;T&amp; %.,&amp; !S; &amp;! !! &amp;/ !%+!&amp;-M-% %3&amp; &amp; ; +1/ !%.!! &amp;%-!!!&gt;1.11/ %&amp; ! &amp;&amp;! &amp;B %! &amp; D !%.!! &amp; !!. ? !&amp; 3 !..&amp;&amp;1 3&amp;F!.-! 3&amp;-;&gt;1,%! % &amp; ! -! !5! &amp; ; &amp;M!H ! &amp;; / !%.!! &amp; !!.%-!D&amp;3!-RS &amp; !M!3 4 .1--! -!/! .!- .; ! F ! ! &amp;4 -. % !%.!! &amp; ? !&amp; 3 ! !..&amp;&amp;1 3; .! !,5 %.%!&amp; 80.-&amp; &amp; Y 0"*#) ! &amp; , ! %. 5 !! %., D /!; *H* ; * !</w:t>
      </w:r>
    </w:p>
    <w:p>
      <w:r>
        <w:t>! =- !! 4 .%!%&amp;,&amp; 5.! 4;! =.! !! .D -% ! !&amp; !.Y&amp; / !! &amp;-- &amp;&amp;!;3 , ! D &amp;N! &amp; &amp;! . &amp; .%!-!; /.! ! %!%3! &amp;3-%-!&amp; !1.. &amp;%&amp;3 ! =/.! !,&amp;!.&amp;-%.!/!! =! &amp;;.! !., !3! &amp;-- &amp;%. , != !&amp;!--! &amp;&amp;-%&amp; ! &amp; %! + 8&amp;-%&amp; ! &amp; % ! 5%! Z9; &amp; 0.-&amp; &amp; %; '') R F!+- , 1. &amp; / !! ! &amp;-- &amp;%. .&amp;!- ! .!.. .&amp;! !&amp;!!! &gt; ! &amp; - !! , ! ! ! .%! ! 3 .%! &amp;!&amp;-%.!S;</w:t>
      </w:r>
    </w:p>
    <w:p>
      <w:r>
        <w:t>:*($*:*### "$:*'" + * &gt;, ( ! &amp; - !! , %. &amp; ! &amp;-- 8!; '@ 9; &amp;, - ! &amp;-- &amp; &amp; %. .!.5%.-!.44 -.80*##)%;#JH ! &amp;/%&gt;- .!.- %E %E ; ,&amp; !%&amp; ! &amp;3 !-%M?..1 !33 .%!&amp;4 &amp;-%.!-! +/&amp; &gt;3 D.,&amp;D&amp;-- &amp;&amp;D&gt; ! &amp;- !! ,%. /&amp;; /&amp;, ! ,/ !%.!! &amp; &amp;M!H 1 F! % .!. . % = 4..&amp;M!()&gt;, ( 1 ! ! /!!! /.! &amp; &amp;,5 ; (; &amp;4&amp;-.-! D /!; H ; H %&amp; ! &amp; ! !&amp; !&amp; ! ,!/!., 1&amp; !%!,!&amp;-- &amp;!&amp; &amp; &amp;! .!. !- /&amp;44 = !&amp; &amp; !!! ! 3 &amp;!!! &amp; -! + / " 84;!;'@9;&amp;-%.!%&amp;&gt;1/%+! .!= ; H; &amp; 4.. %! 1.. &amp; ! &amp; @&amp;!&amp;=( , ( 3/H*.-=( 3-!.!- !&amp;!%&amp; !8 E*()J@) &amp; ;*9; %&amp; ! &amp;.1&amp;!+&amp; !. !; J; 5 !- /!; $( ; * &amp; ! - .%! &amp; / &amp;--1% !&amp;3 &amp;-%! &amp;4 !%,&amp; % . &amp;.%! &amp;. /.D&amp;-%!-&amp;-!&amp;T</w:t>
      </w:r>
    </w:p>
    <w:p>
      <w:r>
        <w:t>:*($*:*### "#:*'" &amp; &amp;--1!!&amp;!D/5% ! &amp;/. 3D &amp;-%! 4 ! &amp;--1=; &amp;! -! D ! !! %&amp; ! &amp; /1 !/&amp;/. %.-%! &amp;D&amp; ./&amp;44 8 E**($ &amp; ; JU *#$@ %1 J#H9; &amp;3 &amp; ! . , / ! % = &amp;- %&amp;%.D. % %! &amp;%&amp;1.. !%% =8!;$(;( 9; =4..8 "%+E 9%&amp;.% %3/ &amp;-%! &amp;R&amp; &amp;--1S %&amp; ! &amp;%. !. D%! -&amp;-!&amp;T&amp; !&amp;N!F%M!!/!!! &amp;3/&amp;! &amp; !/!!/!!!&amp;-%!%! 33 &amp;! %-!!! % &amp;, &amp;! ! &amp; - %&amp; ! &gt;! 4 &amp;= 1! &amp;.%&amp;--18 E**@)'&amp; ;H=U**H*$*&amp; ; (U**($&amp; ;J*'$U* D 44 --! &amp; &amp;--1 -&amp;-! &amp;T &amp;&amp;! &amp; . ! &amp;! 4 . &amp; D &amp;T /.!! &amp;&amp;! &amp; ! / ,! &amp;!.!..%&amp;.!%,!M!&amp;!.; -&amp;-!"D. ! &amp; , ! M! 1.. - &amp;N! /.!! ! 4 &amp;&amp;! &amp;.! , %&amp;==8 E**##(&amp; ;HU**$ *#@&amp; ;HU*##'%1*@#"*) , *##$ ! D 3 /.!! &amp;&amp;! &amp; .!. .%&amp;.; &amp;! 4 ! . &amp; .%! &amp;&amp;--1*H&gt;, *###&amp;%!.. /. % !%/!;$(;* ; /&amp;%%&amp; ! &amp; 4&amp;-. ** 4., *### ! .1-! !, . .18!;$*;( 9;</w:t>
      </w:r>
    </w:p>
    <w:p>
      <w:r>
        <w:t>4 %!.. H &amp;%.,%/!;$*;H %&amp;!! ** - *### %+ &amp; ! &amp; - ,. /&amp;%%&amp; ! &amp;;</w:t>
      </w:r>
    </w:p>
    <w:p>
      <w:r>
        <w:t>:*($*:*### "* = % -5&amp; ! &amp;/!;'( 3%.,&amp; !3/-%&amp;F &amp; ! &amp;, &amp;--1 3/ . , &amp;! % %! &amp; !! &amp;-!&amp;%.1 11,; =9 /!; *J ; * &amp;.! &amp; , !; HJ % ! 3 /-%&amp;F &amp; ! . &amp; ?3 % &amp;! ! &amp; . ! , " D &amp;-%! &amp;-M-!-%3%&amp;%&amp;! ! &amp;; -%&amp;F &amp; ,! -!! %. &amp; 3-! 5 % + &amp;-%!= &amp;! ,.D-%&amp;F.- +D3&amp;! ! &amp; % ! % ! M! . ! 4 /&amp;=&gt;! . &amp;; /&amp;= 1! &amp; /-%&amp;F%,&amp; &amp;! ! &amp;!.1&amp;-%!!!P? &amp; !%= % !%&amp; ; !.1 =4.. .. D . !.. % 3 3 .1 1 /&amp;-% 4 ! % %! &amp;/!;'( !&amp; !%&amp;.3!.%!&amp;! !. &amp;--1 &amp; &amp;. 8 E **$ *#' &amp; ; ( ! .4. E&amp;%= .VH( , *### /-%&amp;FF!&amp;./5 !; 9/&amp; .!.&amp;F-&amp;! &amp;/&amp;1%&amp;=&amp;/!; '( !% % ! 3D3 &amp;!/!;)'J;*; %&amp;= !. &amp;-=5--=&amp; /- !! &amp; 3/D!&amp;! %&amp;3 /&amp;%!1! &amp;&amp; 3 ! &amp;/!"D" D 3 %! 4 ! . &amp; &amp;--! .,. 5 &amp;1 &amp; 3 %&amp;,&amp; !D1! &amp;&amp;&amp;! D4&amp;-! &amp;,&amp;&amp;!.&amp; / - + .!- ! 8 E *($ H %&amp; +44!3&amp;! &amp; L&amp;1 %&amp;= &amp; L!; '( ! % % ! 3 D 3</w:t>
      </w:r>
    </w:p>
    <w:p>
      <w:r>
        <w:t>:*($*:*### "**:*'" &amp;!L!;)'J;*;%&amp;= !. &amp;-=5--=&amp; L- !! &amp; 3LD!&amp;!%&amp;3 L&amp;%!1! &amp;&amp; 3 ! &amp; L!"D" D 3 %! 4 ! . &amp; &amp;--! .,. 5 &amp;1 &amp; 3 %&amp;,&amp; ! D 1! &amp; &amp;&amp;! D 4&amp;-! &amp; ,&amp;&amp;!. &amp; L - + .!- ! 8 E *($ H %&amp;%=/.1 11,/-%&amp;F3 -3 /!!! &amp; 3/ ?&amp;-- &amp;= ! &amp;=,. -M- !! &amp; ! -M- &amp;!; - 1 3 /%%. /%+,&amp; 13/&amp;%!!&amp; !1..!! -! + 1! &amp; / -%&amp;F -M- !.1&amp; 3 / !..; %./&amp; .!.&amp;F- F% % %&amp; 5 1.,+3 &amp;/!!! &amp;3/&amp; !&amp;%! % %! &amp;; 44. ! &amp; -== / -%&amp; .1-! &amp;3/ /1 ! /%%. %&amp;= !.= &amp;1/-%&amp;F8 E* D &amp;-%! &amp;3!N %&amp;!!&amp;= 1! &amp;.% " ; %! ,3/!! % -!&amp;! ! &amp;/-%&amp;F%, D- ! &amp;!% , %5-%&amp;/%. !!.&amp; ;0 4!&amp;%&amp;3/! &amp;-%&amp;!-!!&amp;-=%!. -!&amp;&amp;%/!;'( 3 /&amp;% -!!3/-%&amp;F, !-&amp;-!&amp;T % . &amp; &amp;. !&amp;=&gt;! ,%3/ %&amp; !/3 !!!! . &amp;=8 E*$$*#$H%;* &amp;!; 44!%+3! .&amp;!.&amp;.!%- +-!!! &amp;84;% +$D * % %. !. 8 E *$$ *#$H %; * ! 4 !&amp;% -!&amp;! ! &amp;%&amp; - ! /!% , ; % &amp;&gt;&amp;! .&amp;&amp;- 3 &amp;!&amp; -! 44 &amp;!.*##</w:t>
      </w:r>
    </w:p>
    <w:p>
      <w:r>
        <w:t>8</w:t>
      </w:r>
    </w:p>
    <w:p>
      <w:r>
        <w:t>*; . ,= - - ,. .%&amp;. *H &gt;, *### % 0 1.&amp;!0-7777777777U</w:t>
      </w:r>
    </w:p>
    <w:p>
      <w:r>
        <w:t>8</w:t>
      </w:r>
    </w:p>
    <w:p>
      <w:r>
        <w:t>(; &amp;D 0,./&amp;%%&amp; ! &amp;4&amp;-.%0-7777777777D ?!*(L@J#4;' &amp; + &amp;! 4 ! &amp; % % &amp;--. . = 4.. ?W X?&amp;43 @ @ &amp; ! 3 . &amp; !!3. ! /,&amp;%% 3.!.5%. .&amp;!8!;*H(* !B</w:t>
      </w:r>
    </w:p>
    <w:p>
      <w:r>
        <w:t>V</w:t>
      </w:r>
    </w:p>
    <w:p>
      <w:r>
        <w:t>&amp;% &amp;4&amp;-%.!M!!&amp;! 4 .5%! 3/D/&amp;44 4.. &amp; %144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