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ATAS/520/2011 vom 25. Mai 2011</w:t>
      </w:r>
    </w:p>
    <w:p>
      <w:r>
        <w:t>GE Cour de justice, 2011-05-25, FR</w:t>
      </w:r>
    </w:p>
    <w:p>
      <w:r>
        <w:rPr>
          <w:b/>
        </w:rPr>
        <w:t xml:space="preserve">Quelle: </w:t>
      </w:r>
      <w:r>
        <w:t>https://mcp.opencaselaw.ch/entscheid/ge_gerichte_ATAS_520_2011</w:t>
      </w:r>
    </w:p>
    <w:p>
      <w:r>
        <w:t>FR: GE_GERICHTE ATAS/520/2011 du 25 mai 2011</w:t>
      </w:r>
    </w:p>
    <w:p>
      <w:r>
        <w:t>IT: GE_GERICHTE ATAS/520/2011 del 25 maggio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t>- 3/5-</w:t>
      </w:r>
    </w:p>
    <w:p>
      <w:r>
        <w:t>A/1046/2011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w:t>
      </w:r>
    </w:p>
    <w:p>
      <w:r>
        <w:t>- 4/5-</w:t>
      </w:r>
    </w:p>
    <w:p>
      <w:r>
        <w:t>A/1046/2011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le fait de souffrir de déprime n'étant pas considéré comme un motif valable de restitution. Rien ne permet de conclure que l’état de santé de la recourante présentait un caractère de sévérité tel qu’elle s’était alors retrouvée dans l’impossibilité de défendre ses intérêts. Si elle ne parvenait pas à s’occuper correctement de ses affaires administratives, la recourante aurait pu à tout le moins mandater un tiers aux fins de l’assister et de la représenter. En l'absence de motif valable de restitution de délai, le recours doit être déclaré irrecevable pour cause de tardiveté.</w:t>
      </w:r>
    </w:p>
    <w:p>
      <w:r>
        <w:t>- 5/5-</w:t>
      </w:r>
    </w:p>
    <w:p>
      <w:r>
        <w:t>A/1046/2011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