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ATAS/520/2006 vom 29. Mai 2006</w:t>
      </w:r>
    </w:p>
    <w:p>
      <w:r>
        <w:t>GE Cour de justice, 2006-05-29, DE</w:t>
      </w:r>
    </w:p>
    <w:p>
      <w:r>
        <w:rPr>
          <w:b/>
        </w:rPr>
        <w:t xml:space="preserve">Quelle: </w:t>
      </w:r>
      <w:r>
        <w:t>https://mcp.opencaselaw.ch/entscheid/ge_gerichte_ATAS_520_2006</w:t>
      </w:r>
    </w:p>
    <w:p>
      <w:r>
        <w:t>FR: GE_GERICHTE ATAS/520/2006 du 29 mai 2006</w:t>
      </w:r>
    </w:p>
    <w:p>
      <w:r>
        <w:t>IT: GE_GERICHTE ATAS/520/2006 del 29 maggio 2006</w:t>
      </w:r>
    </w:p>
    <w:p>
      <w:pPr>
        <w:pStyle w:val="Heading2"/>
      </w:pPr>
      <w:r>
        <w:t>Volltext</w:t>
      </w:r>
    </w:p>
    <w:p>
      <w:r>
        <w:t>!!</w:t>
      </w:r>
    </w:p>
    <w:p>
      <w:r>
        <w:t>"#$%$"&amp;$$' "(&amp;$"&amp;$$' !! ) !) )! * + ' &amp;, &amp;$$'</w:t>
      </w:r>
    </w:p>
    <w:p>
      <w:r>
        <w:t>!"#$</w:t>
      </w:r>
    </w:p>
    <w:p>
      <w:r>
        <w:t>%</w:t>
      </w:r>
    </w:p>
    <w:p>
      <w:r>
        <w:t>% &amp;&amp;</w:t>
      </w:r>
    </w:p>
    <w:p>
      <w:r>
        <w:t>' &amp;!"(")*! +%,-./!)-))</w:t>
      </w:r>
    </w:p>
    <w:p>
      <w:r>
        <w:t>, %#$</w:t>
      </w:r>
    </w:p>
    <w:p>
      <w:r>
        <w:t>0)1.10-11* 2-0.2 - )3 3 ! $ )4/5! %6% ## +7 %% 8 9:#+; -1153 -3 &amp;%(7#%"%%%":#+;9$%":$%$;# % -11?! % 8 &amp; ! 6 %% " %6 $%$ ++$=:$"%:%3)+$6;%@:$%%77$@%$"+7A% % % %6B $6% #+$ + % 97! #"! 6!% 6-11*!"(E#7"&amp;92+FH 3 6$@#"D%++%$+6%%</w:t>
      </w:r>
    </w:p>
    <w:p>
      <w:r>
        <w:t>0)1.10-11* 2,0.2 $%%##96%%%(7#%" 6 -11*! D#$ "$ " +" :"#%$ " (E#7 +"% ,) &gt; "F ) 6#C -11?3 %% ++$ +"% %% +% = #+ 6C % D% % " +7:6%+$%$#+$+%D%@::%+$%$ #":B3 ),3 -1 # -11*! :$ % %% "F "$ +F " C % " 6% @ %% 8 !+$$"(C"!"+%!+!":C2"7 6%%IJ2"%6%%%=@%%%36%$%$ 77$+#+$%$@+"%+7=D"-1153%D! "+-11?!:$%%%6$+7+F#%"F73 6% + D ":G% %#+ C%#% " %6 " +7 C 9# 6 $! %%; %! 6%! %%% % " "% " %6 6% "% +%!=:":$%C#%"6B%%"%6!=&gt;%= :%3)"%6B++$#%=D36%#D%$"$"6 6 "% %% @ %% % + #+7$ ": 7#%%"@6%$"%=%6B#G# "%@: %%"%63&amp;#+;:6%$3 :$%%++C"#%6%@#%D$A@@ (@+%+A36%D%"#C"$#(+F" +%"C%"7"+%!""C"%"%63 )53 )? # -11*! C " $ %" +% " " #+%+3%"$$H A +% " 8 "% @: " (7#% " %%"6%G%D%3"B%%$%%""$"$%#$3 :D$"76%%#D%$%%DD%$3"6 DD%+":%%K(#%$=:%)%%%6B $6%#+$+%3$&gt;=+#%%#G# @%K(:$%%+#%$&gt;"6D"#+#%3% 6$D@&gt;"6%6#"@$%%&gt;+" 7$9&gt;:6"%6""#% :D$3:+$%$+$$"D3#!7 6 %% 6% " @ &gt;:$% ":" 6 +%@ " #+#%! :%2=2" @ &gt; "6 " ##% %6 #</w:t>
      </w:r>
    </w:p>
    <w:p>
      <w:r>
        <w:t>0)1.10-11* 250.2 &gt;"7$#"3+%7"#+;$B2:++% +=3$%%6"B"#F7@%++$%@% $%$$3+@:6%B+F&gt;%$"#6%%"%K( ++$#%D@&gt;++#:;++36$76 ##+;!%##%7#%%"%%$%%#% % @! @: D$3 +$ @ &gt; :6 + "M 7 6 %% &gt;: %$ = %6 + 8 " #G# "%3 +% % = # 6 &gt;: + % = #:++ = " "#""#+#%"#@&gt;"7$!@:%+ $%$ &gt;:6 7$ 6 %%3 #G# #F &gt;: + #:++="#""%6B++$#%"+%"#(D" 6! @ %#+% # %6 " +73 "6 C#% %# # %6 " +7 #G# &gt;:6 "M " 6 3 &amp;:7%"(++$#%&gt;:"M$#=+;6% "#+%C%$3:6+#;"%E"$#+%3 : " "% D% @ B2 $%% %&gt; B%3 %#%! &gt; %6=:(E%"(E"+@%#3"%%"DD$%!&gt; C$$D""B&gt;+"7$%##/=.+73: &gt;#"MDD%#+#%"%#&gt;"7$A3 "$$H A 6 %% +" B "% " %6 " :(E% %%! +% = 6% %6 +$6 " "#3 :%)+"+=%%;+36%$%$B#$+ &amp;2%":(E%%%%$%$&gt;7$D#A3 )?3 &amp;@!$%$7"$=&gt;73 ! )3 76N7%&gt;"9 7! "%+$"%%62+$"%!?++$%%)*&gt;79%3)%3 %?* 7!+CD$"$ -/&gt;6-1159 O),1)1* 7 %%! ! " N%%% " N$%"6B&gt;73 -3 D#$#% = :%3 ?* 3 ) %3 (3 . ! C % " P%%@"%%%+$6=N%</w:t>
      </w:r>
    </w:p>
    <w:p>
      <w:r>
        <w:t>0)1.10-11* 2?0.2 ?* @%%6=D$"$N2(E#7C7%% N"#%$"N6C%$"-?&gt;)4.-9 7""N+F%$%C3 ,3 D$"$ " * %C -111 +% 7$$ " "% " 9 6-11,!%P%#"D% "#C"+%$7""#":2(E#73</w:t>
      </w:r>
    </w:p>
    <w:p>
      <w:r>
        <w:t>%++C:+F!"F@D%&gt;"@#%"$%#%% "$$+%$#%=%$679D3 O),155*63"3)! )-45"3)3- %-11,9-11,)/?,%).?) %$%#+%%6C9%3*1 +$+ %#$3 *3 3&amp;:%3,13)%3!3,%,C !"%":$=:"#%$% +"@:%%##%$%C@2H%%6+++ D% 93 ) %3 + @ (E# #+% "% "% "$+" "% = :"#%$3 #C ":"#%$&gt;FD++$"+%"$"%"#C#B## ":"#%$ &gt;F " :%3 -/3 "$ " + % ++%=76%$"D%%+%B$"!+#%D"+! *1&gt;!%"":3)!%37!-?&gt;3:B$%"+% "@B#+F"$C%""$"+93, "D%$7FQ C3 )*=,1&gt;"D%"76%$#;Q 3 ,)=*1&gt;"D%7693- %#%D"%3,,/%,5* 3 - 3 DD% @ #+%#% 7$$ " :$ % "$ 7$"#%"2!#G#@:;%"+(":"+D =D3+%G%@:#+;$+$%%F!" 7!@"++%"%6%C9 O))--55"3) % G%%$ 79 O ))- -5? "3 )! )44,0)445 R -* +3 )., 63 "3 -Q &amp; )44- +3 ??) "3) %-11? =6$""DD$"6#+;=</w:t>
      </w:r>
    </w:p>
    <w:p>
      <w:r>
        <w:t>0)1.10-11* 2/0.2 &gt;%9%6++$#%!#+#%=D"%@&gt;"7$ + +$%+" ",)&gt;3 43 %%!+%#%"#%"$%7$D#$!" +$%$3</w:t>
      </w:r>
    </w:p>
    <w:p>
      <w:r>
        <w:t>0)1.10-11* 2.0.2</w:t>
      </w:r>
    </w:p>
    <w:p>
      <w:r>
        <w:t>! - !) )!</w:t>
      </w:r>
    </w:p>
    <w:p>
      <w:r>
        <w:t>./010 2 300 0 45 #'&amp; 6 10</w:t>
      </w:r>
    </w:p>
    <w:p>
      <w:r>
        <w:t>)3 $6C3 10</w:t>
      </w:r>
    </w:p>
    <w:p>
      <w:r>
        <w:t>-3 :"#%+%#%3 ,3 "$++%")1&gt;6-11*%%@:+ +""%=:"#%$",)&gt;3 53 +""%=:"#%$"%"*&gt;3 ?3 %@+$"%7%%3 *3 D# +% " @N +6% D# % +$% G% " "$ " ,1 &gt; "F %D% + + ##"$ "$ C D$"$ " ! &amp;(IS(D@ *! *115</w:t>
      </w:r>
    </w:p>
    <w:p>
      <w:r>
        <w:t>! % B#+3 "$ +% G% +7$3 #$# "%H %! @ "$ %%@$ % N6++ " @$%$B+$"$%9%3),-!)1*%)1.&lt;3</w:t>
      </w:r>
    </w:p>
    <w:p>
      <w:r>
        <w:t>7DDF</w:t>
      </w:r>
    </w:p>
    <w:p>
      <w:r>
        <w:t>;&amp;</w:t>
      </w:r>
    </w:p>
    <w:p>
      <w:r>
        <w:t>$"%</w:t>
      </w:r>
    </w:p>
    <w:p>
      <w:r>
        <w:t>$ +D#"+$%G%%%D$B+%%&amp;$%%"N %%= N$#+7DD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