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ATAS/520/2005 vom 9. Juni 2005</w:t>
      </w:r>
    </w:p>
    <w:p>
      <w:r>
        <w:t>GE Cour de justice, 2005-06-09, DE</w:t>
      </w:r>
    </w:p>
    <w:p>
      <w:r>
        <w:rPr>
          <w:b/>
        </w:rPr>
        <w:t xml:space="preserve">Quelle: </w:t>
      </w:r>
      <w:r>
        <w:t>https://mcp.opencaselaw.ch/entscheid/ge_gerichte_ATAS_520_2005</w:t>
      </w:r>
    </w:p>
    <w:p>
      <w:r>
        <w:t>FR: GE_GERICHTE ATAS/520/2005 du 9 juin 2005</w:t>
      </w:r>
    </w:p>
    <w:p>
      <w:r>
        <w:t>IT: GE_GERICHTE ATAS/520/2005 del 9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#$$%%#$&amp;&amp;' #($&amp;#$&amp;&amp;( )) * ) * *) +, - . % ! $&amp;&amp;(</w:t>
      </w:r>
    </w:p>
    <w:p>
      <w:r>
        <w:t>/ 0000000000</w:t>
      </w:r>
    </w:p>
    <w:p>
      <w:r>
        <w:t>** *) !"""# $%&amp;'( ) * ""!#</w:t>
      </w:r>
    </w:p>
    <w:p>
      <w:r>
        <w:t>+''&amp;&amp;+'((, -'+.- 1 %/ 0"'((')" 1111111111#02 ) 3"- 02 45 0 4 6"7" " !"2 ! " 8 9:" ;((9/ "0 #7! 4 8 " '(('4###:0""#!/9" :0"""#8# '((?/ $/ "7 ?8!6'((?4##""#899 ?% #!6'((?/ ;/ '. 8!6 '((? 4 4 "9!# D4 #" 08 '((' '@&gt;?0!6'((?""D40""0" J/ %?/ %&amp; #!6 '((? 4 # #0" " "# 4" 4# 9" D #"" 9! %' #!6 '((? "00"6/ %,/ @C8"'((,00# '((,4#9!#00""0 "8" 4# " !"9" 4 99""" '((?"6 "!0# $C7 0#" 8"-0#" $00#%;C73/%/ $;5/ L"&lt;4" 4#" %;C70"69# # '@C8"'((,3 R%?(%(;5 "78" 0#%?9#8" "0""""70!"6 " "#7 &lt; " C7 "" 4 4#" 8BC7/ '/ 9!#!&lt;4/$;/% LS""D "0#8&lt;4/$; "9# #0"7## " " ; 6 '((( 3 5 "8 &lt; " 9# # 4-! " %. ! %&amp;&amp;, 3 )5/ !0# "6 #"!"0C7 402""#6"/ ?/ C#!0" 8C" ""!0#86 D4" ""7# #""00"" %$6'((,39//;( 5/</w:t>
      </w:r>
    </w:p>
    <w:p>
      <w:r>
        <w:t>8:" 8"&lt;6"!6! 9" 4:0"""'((?"86 #""D#00 0"/D"8:9"46C 4 #""9! 4%' #!6'((?40" #D" #&lt; 4 0 4"## %; #!6 '((? " H " ## !! 00""/ 4 8 E #0 0 6"" 4 #"" 00""D"&lt;0"6 /L" #"" 8" """"6 "0 #" C"/ ,/ "6 # 0 00"" 4 4 #"" %?C"%$6'((,/0 00#&lt;4 D " 4/ $? / ? " 92 0"6""# " #</w:t>
      </w:r>
    </w:p>
    <w:p>
      <w:r>
        <w:t>+''&amp;&amp;+'((, -@+.- #""00""D9!#40 0"6DCD4&lt;48" 0#8"/ 44E9" 08" 0#8" "6 # '; C8" '(($ " " #" #!"00"6 4 #"" #!" #8"6/ " 0 00"" 4""!# 4 #"" ""7"D 8"0#D6C/</w:t>
      </w:r>
    </w:p>
    <w:p>
      <w:r>
        <w:t>+''&amp;&amp;+'((, -.+.- ) 1 ) * *)</w:t>
      </w:r>
    </w:p>
    <w:p>
      <w:r>
        <w:t>23/4/ 5 6// / 7" 89$ : %/ #86D4"&lt;4" #"" %?C"%$6'((,K '/ #8: "86D4"&lt;0":7 9" 4:0""" 4#!'((?K ?/ 4 !0"!0 #"" %? C"%$6'((,0) LL K ,/ "D0# 7"K $/ 9! 0" D4 08 9! 0# H #" ?( C 2 "9"" 0 0" !! # # "6 9# # L:T"U:9D" ; ;((,</w:t>
      </w:r>
    </w:p>
    <w:p>
      <w:r>
        <w:t>" B!0"/ #" 0 H 07#/ !#!" "A 5 " "D B!D #"" #"6""0 #"" D#K 65 B0 0 D !"9 " "! 08" ! #""K 5 0 "7 0#/ L" !#!" " 0 " ##! #!## 5 65 5 "- "69# # 00!"2D4" 8 #"86/!#!" !"!E 08 D" C" "" D #"" D# 4800 D##B0# "#3/%?'%(;%(.5/</w:t>
      </w:r>
    </w:p>
    <w:p>
      <w:r>
        <w:t>799"2</w:t>
      </w:r>
    </w:p>
    <w:p>
      <w:r>
        <w:t>"RR</w:t>
      </w:r>
    </w:p>
    <w:p>
      <w:r>
        <w:t>#" A</w:t>
      </w:r>
    </w:p>
    <w:p>
      <w:r>
        <w:t>V"L V</w:t>
      </w:r>
    </w:p>
    <w:p>
      <w:r>
        <w:t>0"9! 0#H"9"#B0"""D4&lt;499"9# # #06"D0799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