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ATAS/520/2004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https://mcp.opencaselaw.ch/entscheid/ge_gerichte_ATAS_520_2004</w:t>
      </w:r>
    </w:p>
    <w:p>
      <w:r>
        <w:t>FR: GE_GERICHTE ATAS/520/2004 du 30 juin 2004</w:t>
      </w:r>
    </w:p>
    <w:p>
      <w:r>
        <w:t>IT: GE_GERICHTE ATAS/520/2004 del 30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%&amp;'(%&amp;))* +%,&amp;)%&amp;))* ""-+ +" . + " . . /) # &amp;))* *0 .1</w:t>
      </w:r>
    </w:p>
    <w:p>
      <w:r>
        <w:t>22222222222</w:t>
      </w:r>
    </w:p>
    <w:p>
      <w:r>
        <w:t>. ." 3 " . + .. + !"#$% &amp;&amp;'(</w:t>
      </w:r>
    </w:p>
    <w:p>
      <w:r>
        <w:t>)*+,)</w:t>
      </w:r>
    </w:p>
    <w:p>
      <w:r>
        <w:t>4+ "- .&amp; ///////////$ ("0*1$( 2 &amp; '&amp; &amp; 3&amp;) 2 4$ 56&amp;7&amp;&amp;&amp;&amp;8 ' ('&amp;- *- 5( 99( :' % 5(6&amp;' ; &amp;&amp; * &amp; *==1- :95'?-#"@-)(( (% - 1- ( % 5 AA . BA</w:t>
      </w:r>
    </w:p>
    <w:p>
      <w:r>
        <w:t>'&amp;7''(&amp;:$9&amp;85 &amp; &amp; : &amp;- * &amp;((%&amp; (&gt;&amp;9 8 &amp; &gt;&amp; : &amp;&amp;' ;&amp;( 8 ( 5D 8&amp;&amp;'&amp;% 585%&amp;)'E'- @- &amp;"F '6*==1$&gt; &amp;%5($ &amp;9'( 5 AA . BA 8 D &gt;&amp; (( 99(6 (&gt;&amp;985&gt;&amp; 6&amp;7&amp;% ;7 '&amp;- 5 ( 9</w:t>
      </w:r>
    </w:p>
    <w:p>
      <w:r>
        <w:t>5 AA . BA $ &amp; &amp;' &amp;- #- &amp;"1&gt;'6*==1$5(&amp;&amp;((&amp;&amp;9' - &amp;*==@- F- 5(&amp;G(" &amp;*==@-: (89&amp; (&amp;(((5H&gt;&amp;8 (&amp; &amp;&amp;7((&amp;8$&amp;5 '&amp; : :' ;$ ''( ?($ 6 (&gt; &amp;)9&amp;' &gt;-5 $'(&amp;)&amp; 5( (($ 2 85&amp; (&amp; (7' '(&amp;) &amp;$ 5( &amp;&amp;( 8 5&gt;&amp; 5 '(&amp;)&amp;$8&gt;&amp;&amp;&gt;(&amp;9I%85&amp; &amp; ('&amp;- A 9$ &amp; &amp;2 8 9'(' % .$ &amp;&gt; 7 (&gt;&amp; '&amp;$ 8 5)6&amp;7&amp; &amp; &amp; ;7 C &amp;</w:t>
      </w:r>
    </w:p>
    <w:p>
      <w:r>
        <w:t>)1+,)</w:t>
      </w:r>
    </w:p>
    <w:p>
      <w:r>
        <w:t>:'&amp;(%(%' '&amp;$&amp;&amp;8:' (&gt;&amp;&gt;9&gt;5( &amp;&amp;2''(-%8 &amp; '( % D 9 5 AA .</w:t>
      </w:r>
    </w:p>
    <w:p>
      <w:r>
        <w:t>BA ?-#"@-)$&amp;( - ,- ( 1 ' *==@$ 2&gt; 8 :' 99( 5( AA . BA 5 ' (&gt;&amp;&gt;%;75)'&amp;- '&amp;&amp; 85&amp;9'&amp;'(&amp;5((&amp;&gt;('(&amp;)&amp; $ 5( D &amp;' ('&amp; &gt;( 9&amp; 5&amp;9'&amp;'(&amp;- $ (&amp;85 (G%('(&amp;)&amp;'&amp;&gt;'6 *==1 9&amp; 85&amp; &gt;&amp;- A ;&amp; $ &amp; % &gt;'&amp;&amp;9&amp;85&amp; (&amp;$8&amp;((9&amp; *F9(&gt;&amp;*==@- (8G- 0- ( &amp;81='*==@$2785 &amp; 5 &amp; (&gt;&amp; ' 5:;&amp;&gt;&amp;( ''(&amp;%;75)'&amp;- $&amp;&amp;' 85&gt;&amp;'(&amp;)&amp;5&amp;&amp;'(( &gt; &amp;- "=- '&amp;&amp; &amp;$ : ' 8 &amp; ;7 6&amp; &amp;8( ' *==1 5 &gt;&amp;76$(('8585% &amp;"G&gt;&amp; *==@ 8 :' (( '&amp; &amp; '&amp; (&amp;9&amp;8 '-</w:t>
      </w:r>
    </w:p>
    <w:p>
      <w:r>
        <w:t>)@+,)</w:t>
      </w:r>
    </w:p>
    <w:p>
      <w:r>
        <w:t>"+</w:t>
      </w:r>
    </w:p>
    <w:p>
      <w:r>
        <w:t>"$ 4 &amp;7&gt;&amp;57&amp;&amp;G&amp;&amp;&amp;34(('&amp;9&amp;(&amp;&amp;($ 2 " C *==1$ &amp;6 &amp; 3- " - 4- E1='*==@$ $&amp;6'&amp;&amp;&amp;93&amp;) 2 4 (599&amp;&amp;(5-"-$&amp;(8 A&gt;&amp; ((((&gt;&amp;&amp;5-"1"&amp;&amp;7&gt;&amp;) )-</w:t>
      </w:r>
    </w:p>
    <w:p>
      <w:r>
        <w:t>64?8&amp;&amp;&amp;&amp;6($: '&amp;9&amp;&gt;J ) 9&amp;7 &amp; &amp;&amp;95E-$&amp; &amp;&amp;95 G7' 8(&amp; 5&amp;( ; G7($ '&amp;9- 5&amp;(;G7(5(%:)&amp;8'K &amp; &amp;&amp;9 D &gt;&amp; : (' K &amp; % 8&amp; &amp;&amp;7&amp; 3 ? 0 ( &amp;$ "0," -1"1-4- ) 5&amp;(;G7(&gt;8&amp;85&amp;&amp;8 'D 8&amp;6 &gt;&amp;:'&amp;39-L $ -&amp;- -*#"4-$&amp; M 5 2:8 &gt;&amp;$'E' &gt;&amp;$%5&amp;5 &amp;G( &gt;&amp;&amp; &amp; &amp;&amp;8 E( &amp;5 9&amp;:5(&amp;G7 A$ N&amp;&amp;&amp;(&amp;&amp;&amp;G&amp;&amp;&amp;- ) &amp;&amp;&amp;&amp;&amp;E((-A$5 &amp; &amp;&amp; )&amp; 6 39- )?I&amp; 6$ ;A;O&amp;!$&gt;-$"00"$ -"F,$@1=4-&gt;&amp; &gt;85&amp;6&amp;277((57&amp;&gt; $ &amp;&amp;2' 8 (8 5&amp; 6&gt;&amp; (7&amp;' G&amp;&amp;8 3 ? ""* 1"14- '&amp;9'&amp;&amp;$28&amp;( &amp;85E &gt;&amp;%&amp;5:&amp;5G&amp;&amp;&amp;8&amp;9&amp; &amp;" C*==1(G%$G7&amp;&amp;$&amp;&amp;8G7 ($ (((7&amp;2'(-</w:t>
      </w:r>
    </w:p>
    <w:p>
      <w:r>
        <w:t>)#+,)</w:t>
      </w:r>
    </w:p>
    <w:p>
      <w:r>
        <w:t>4 A:'&amp;599&amp;' (H&gt;5E 1='*==@ &amp;G85%:&amp;$&amp;(7'%&gt;(&amp;9&amp;9'&amp;(%5-"1"</w:t>
      </w:r>
    </w:p>
    <w:p>
      <w:r>
        <w:t>&amp;5&amp;&amp;- AG&amp;&amp;&amp;'&amp;&amp;&amp;&gt; (&amp;$85&amp; '&amp; &amp;&amp;&amp;-D&amp; 85- #F&amp;9(( &amp;7((&amp;&amp;) )$ ( &gt;&amp;7 " G&gt;&amp; *==1$ ;8 &amp;&amp; &amp;6 $ 8&amp; &amp; &amp;8 '&amp; &amp;- &amp; &amp;&amp; (7 9(( 6&amp;7 % 7 &amp;: &amp; 'E' &amp;$ &amp;:G8%( &amp;%2&gt;&amp;&gt;''&amp;&amp; -5&amp;&amp; ( %5:&amp;7 ( &amp;9(( 8(7&amp;7&gt;&amp;(( A- A5-"1"-" $P&amp;(6&amp;&amp;6: ' G7 &amp;&gt;&amp; (H 27 '6$ 57&amp;&amp;$ G&amp;&amp;&amp;' (Q-(&amp; "0F"$&amp; &amp;&amp; &amp;&amp;((' (( &amp;(*$&amp;6(''&amp;JP&amp;6 '&amp;&amp;&amp;9&amp;&amp;( &amp;'&amp;&amp;&amp;9 K&amp; (&gt;&amp;Q- &amp;&amp;5&amp; 2'E' &amp;&amp; 8&amp;&amp;&amp;- 27 5&amp; (&amp; ' G7 (77 5 &amp; &amp;&amp; J &amp; &amp; % &amp; (&amp; &amp;($ ;&amp;&amp;8$ ((7&amp;8D('&amp;8'-G7&gt; &amp; &amp;&amp;&amp;' :&amp;&amp;- $E1='*==@$&amp;((8 :5-"1"-* &amp;&amp; 5&amp;6: &amp; '&amp;&amp;&amp;9H &amp; &amp; (( P &amp;6Q ''&amp;7&amp;9&amp;P&amp;6Q-$5-"1"-* (&amp;8 &amp;6'&amp;&amp;&amp;9&amp;&amp;(PK&amp; (&gt;&amp;Q-5&amp; 8 (&amp;' &amp;: '&amp;&amp;&amp;9 2&gt; 5 G&amp;&amp;&amp;- &amp;&amp;5&amp; (&amp;&amp;( '%8 'PQ&amp;E8&amp;9&amp;($7''&amp;'$5&amp;&amp;('&amp;(- D 9&amp;'( &amp; (&amp; ;&amp;&amp;8 ((7&amp;8-(&gt;: ( &amp;3.('&amp;&amp;R .)"0F=$ -##@-48(7&amp;"0F=&amp;($:N( G&amp;&amp;&amp; &amp;&gt;&amp; ( :&amp; (&gt; % 5- "1" - " $ &amp;6'&amp;&amp;&amp;9&amp;( &gt;&amp;:(&amp;9-&amp;6(&amp;&amp;(% ' &amp;(R&amp;5 $''&amp;&amp;$S8&amp; &gt;&amp; %M (&amp;&amp;( '-5(&amp; 8&amp;8' '&amp;7(($&amp; 8 &amp;65(&amp;&gt;(' (5&amp;6&amp;-(&amp;(&gt;&amp;8&amp;</w:t>
      </w:r>
    </w:p>
    <w:p>
      <w:r>
        <w:t>) &amp; 6&amp;$ '' &amp; ' &amp;&amp; &amp;&amp;23' &amp;&amp; &amp;&amp;$: S4-A.('&amp; &amp;$ -##F$PD2'&gt;&amp;7($ $&amp;5</w:t>
      </w:r>
    </w:p>
    <w:p>
      <w:r>
        <w:t>''&amp;&amp; (&amp;&amp;('&amp;&amp;(((&amp;($&amp; G&amp;&amp;&amp; '&amp;&amp;&amp;&gt; &amp;&amp; &amp;( $ 8 ( &amp;' (Q- 2 " G&gt;&amp; *===$ (( '&amp; 6((9&amp; 5 7(( ' (- &amp;&amp; &gt;G&amp;&amp;&amp;'&amp;&amp;&amp;&gt; (&amp;&amp; '' 3- # $ '&amp;&amp; ''&amp;&amp; (&amp;((: ('(99&amp;'(3."00F$ -0@1=4-&amp;&amp;&amp;( G&amp;&amp;&amp;5 G'&amp;(('&amp;$&amp; ?&amp; ? - &gt;&amp; &amp;&amp;8&amp;&amp;' E;((7&amp;$88 ( $ 9&amp; ' ( '&amp;2 5 &amp;$ G8%(&gt;%''&amp;&amp;$%G&amp;&amp;&amp;'&amp;&amp;&amp;&gt; (&amp;$ A5- A&amp;5&gt;&amp;&amp;&gt;5&amp; (&amp; E1='*==@$ ' A$ '&amp; (7' ''&amp;&amp; (&amp;$D' &amp;;( &amp;)'E'&amp;&amp;&amp;&amp;- 5'&amp;9' ((6&gt;&amp;( (7&amp;- &gt; 8&amp; (2$ (&amp; A &amp;&amp; 9'%&amp;&amp;7&gt;&amp;-</w:t>
      </w:r>
    </w:p>
    <w:p>
      <w:r>
        <w:t>5(&amp; G7 D &amp; (( ( &amp;6 9(($E*FG&gt;&amp;*==@$&amp;7&gt;&amp; ($ "1 9(&gt;&amp; *==@$ &amp; &amp;&amp;&amp;&amp; ' A&amp;(7 % &amp; G7 &amp;&amp;$ $ 5 5(&amp; &gt;: - *- &amp;6&amp;$&amp;&amp;8$ &amp; (&gt;%5&amp;# &amp;7"G&gt;&amp; *==1$ &amp;&gt; % &amp; 9(( 5)'&amp; ", ' "00@ ''39-&amp;# 63&amp;# &amp;&gt; 9&gt;5( &amp;&amp;2''(-:'' (&gt;&amp;&gt; 99( &amp; '(&amp;-</w:t>
      </w:r>
    </w:p>
    <w:p>
      <w:r>
        <w:t>&amp;'&amp;(:-*#%1"&amp;&gt;E99&amp;$ &amp;( ('&amp;8- 599&amp;&amp;( &amp; E ('( '(; &amp;&amp;9&amp;8 3-1*&amp;(" .4- &amp;56&amp;7&amp;&amp;$ &gt; ;75C8: &amp; (&gt; :-*#%113-1@&amp;(" . 4-</w:t>
      </w:r>
    </w:p>
    <w:p>
      <w:r>
        <w:t>''(&amp; (&gt;&amp;%;756&amp;7&amp;&amp; '&amp; (&amp;(%5&amp;"*5( ' 9((5&amp;(&amp; &amp;56&amp;7&amp;&amp; '&amp;*0 '6"00#3 A4-</w:t>
      </w:r>
    </w:p>
    <w:p>
      <w:r>
        <w:t>5 2$ :' 99( AA .</w:t>
      </w:r>
    </w:p>
    <w:p>
      <w:r>
        <w:t>BA (( &amp;8(*==1H5(85&amp;"* A &gt;61"('6*==18&amp; &amp;6$(7 &amp;&amp; 827 &amp;6&gt;&amp;7''K9&amp; G&amp;&amp;8'('&amp; &amp;3 ?"*F@ &amp; &amp;$N 9'&amp;&amp;85'&amp;&amp; '&amp;7(&amp; &gt;5T71=3-"* A4'''7 ;&amp;$ '2$9&amp;U3-"* A4-</w:t>
      </w:r>
    </w:p>
    <w:p>
      <w:r>
        <w:t>&gt;;$ :' 6&amp; &amp;8( 5 AA .</w:t>
      </w:r>
    </w:p>
    <w:p>
      <w:r>
        <w:t>BA 3 &amp;&gt;&amp;$ &amp;74&amp; :' &amp;;7 5&amp;5&amp;"* A-</w:t>
      </w:r>
    </w:p>
    <w:p>
      <w:r>
        <w:t>9&amp;$ &amp;' % 8 ( $ 5&amp; "* A$ &amp; &amp;&amp;5&amp;* &amp; %;756&amp;7&amp;&amp;-</w:t>
      </w:r>
    </w:p>
    <w:p>
      <w:r>
        <w:t>$'9($&amp;EG(-</w:t>
      </w:r>
    </w:p>
    <w:p>
      <w:r>
        <w:t>),+,)</w:t>
      </w:r>
    </w:p>
    <w:p>
      <w:r>
        <w:t>" . +4 +" . + " . .</w:t>
      </w:r>
    </w:p>
    <w:p>
      <w:r>
        <w:t>56 7 8 9$ :(&amp; 6</w:t>
      </w:r>
    </w:p>
    <w:p>
      <w:r>
        <w:t>"- (&gt;6H 6</w:t>
      </w:r>
    </w:p>
    <w:p>
      <w:r>
        <w:t>*- GH 1- &amp;8 (7&amp;H @- 9' &amp;8V &gt;9' (E (&amp; 1= G 2 &amp;9&amp;&amp; &amp; ''( ( &amp;69(($A;O&amp;!;98&amp; &amp;' (&amp;&amp;H4 &amp;7 (-A&amp;'('&amp; &amp; &amp;(('('((4644&amp;)$ &amp;69(( '&amp;28V&amp; &gt;(&amp;&gt;6-'('&amp;'&amp;'D &gt;$ 8&amp; G&amp;$ &amp;&amp; 8 (&amp;&amp; 8( V&gt; 8((: (&amp;(3-"1*$"=&lt;"=,4-</w:t>
      </w:r>
    </w:p>
    <w:p>
      <w:r>
        <w:t>799&amp;J W&amp; .</w:t>
      </w:r>
    </w:p>
    <w:p>
      <w:r>
        <w:t>(&amp;J &amp;</w:t>
      </w:r>
    </w:p>
    <w:p>
      <w:r>
        <w:t>(E''&amp;8( &amp;9&amp;&amp;: &amp;&amp;&amp;8V%V99&amp;9(( &amp; 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