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ATAS/51/2013 vom 22. Januar 2013</w:t>
      </w:r>
    </w:p>
    <w:p>
      <w:r>
        <w:t>GE Cour de justice, 2013-01-22, FR</w:t>
      </w:r>
    </w:p>
    <w:p>
      <w:r>
        <w:rPr>
          <w:b/>
        </w:rPr>
        <w:t xml:space="preserve">Quelle: </w:t>
      </w:r>
      <w:r>
        <w:t>https://mcp.opencaselaw.ch/entscheid/ge_gerichte_ATAS_51_2013</w:t>
      </w:r>
    </w:p>
    <w:p>
      <w:r>
        <w:t>FR: GE_GERICHTE ATAS/51/2013 du 22 janvier 2013</w:t>
      </w:r>
    </w:p>
    <w:p>
      <w:r>
        <w:t>IT: GE_GERICHTE ATAS/51/2013 del 22 gennaio 2013</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w:t>
      </w:r>
    </w:p>
    <w:p>
      <w:r>
        <w:rPr>
          <w:b/>
        </w:rPr>
        <w:t>E. 2</w:t>
      </w:r>
    </w:p>
    <w:p>
      <w:r>
        <w:t>Sa compétence pour juger du cas d’espèce est ainsi établie.</w:t>
      </w:r>
    </w:p>
    <w:p>
      <w:r>
        <w:rPr>
          <w:b/>
        </w:rPr>
        <w:t>E. 3</w:t>
      </w:r>
    </w:p>
    <w:p>
      <w:r>
        <w:t>Les dispositions de la LPGA, entrée en vigueur le 1er janvier 2003, sont applicables à l’assurance-maladie, à moins que la LAMal n’y déroge expressément.</w:t>
      </w:r>
    </w:p>
    <w:p>
      <w:r>
        <w:rPr>
          <w:b/>
        </w:rPr>
        <w:t>E. 4</w:t>
      </w:r>
    </w:p>
    <w:p>
      <w:r>
        <w:t>Interjeté en temps utile devant le tribunal compétent, le recours est recevable (art. 56, 58 et 60 LPGA).</w:t>
      </w:r>
    </w:p>
    <w:p>
      <w:r>
        <w:rPr>
          <w:b/>
        </w:rPr>
        <w:t>E. 5</w:t>
      </w:r>
    </w:p>
    <w:p>
      <w:r>
        <w:t>En l'espèce, le litige porte sur le point de savoir si c’est à bon droit que l’intimée a réclamé à la recourante le paiement des montants de 1'288 fr. 75, de 2'388 fr. 30, de 1'194 fr. 15 et de 1'194 fr. 15 pour les primes impayées de juillet à octobre 2010, de janvier à juin 2011, de juillet à septembre 2011 et octobre à décembre 2011, frais administratifs et intérêts en sus, et prononcé la mainlevée des oppositions formées aux poursuites nos __________, _________, __________ et __________.</w:t>
      </w:r>
    </w:p>
    <w:p>
      <w:r>
        <w:rPr>
          <w:b/>
        </w:rPr>
        <w:t>E. 6</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Respectivement, les assureurs ne sont pas libres de recouvrir ou non les arriérés de primes et participations aux coûts. Au contraire et au regard des principes de mutualité et d'égalité de traitement prévalant dans le domaine de l'assurance- maladie sociale (art. 13 al. 2 let. a LAMal), ils sont tenus de faire valoir leurs prétentions découlant des obligations financières des assurés par la voie de l'exécution forcée selon la LP (art. 105b de l’ordonnance sur l'assurance-maladie, du 27 juin 1995 - OAMal ; RS 832.102), en vigueur depuis le 1er août 2007). Par conséquent, si l'assureur est au bénéfice d'un jugement exécutoire au sens de l'art.</w:t>
      </w:r>
    </w:p>
    <w:p>
      <w:r>
        <w:t>A/2787/2012 - 4/6 - 80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 Conformément à l’art. 105a OAMal, les intérêts moratoires pour les primes échues selon l’art. 26 al. 1 LPGA s’élève à 5 % par année. Au surplus, l'assureur maladie peut réclamer le paiement dans une mesure appropriée des frais de sommation et des frais supplémentaires causés par le retard de l'assuré (ATF 125 V 276).</w:t>
      </w:r>
    </w:p>
    <w:p>
      <w:r>
        <w:rPr>
          <w:b/>
        </w:rPr>
        <w:t>E. 7</w:t>
      </w:r>
    </w:p>
    <w:p>
      <w:r>
        <w:t>En l’espèce, il résulte des pièces du dossier que la recourante ne s’est pas acquittée des primes de juillet à octobre 2010, et de janvier à décembre 2011, ce qu'elle ne conteste au demeurant pas. En revanche, elle reproche à l'assureur d'avoir refusé la résiliation du contrat d'assurance pour le 31 décembre 2010. La Cour de céans relève à cet égard que conformément à l’art. 64a al. 4 LAMal, introduit dans la loi par la novelle du 18 mars 2005, en sa teneur en vigueur du 1er janvier 2006 au 31 décembre 2011, en dérogation à l'art. 7, l'assuré en retard de paiement ne peut pas changer d'assureur tant qu'il n'a pas payé intégralement les primes ou les participations aux coûts arriérées ainsi que les intérêts moratoires et les frais de poursuite (cf. ATF 9C_477/2008, 9C_660/2007). Dès lors que la recourante ne s’est pas acquittée des primes, l’intimée était fondée à lui en réclamer le paiement, ainsi que des frais et intérêts moratoires, par la voie de la poursuite et à lever son opposition au commandement de payer, conformément aux dispositions légales et à la jurisprudence susmentionnée.</w:t>
      </w:r>
    </w:p>
    <w:p>
      <w:r>
        <w:t>A/2787/2012 - 5/6 -</w:t>
      </w:r>
    </w:p>
    <w:p>
      <w:r>
        <w:rPr>
          <w:b/>
        </w:rPr>
        <w:t>E. 8</w:t>
      </w:r>
    </w:p>
    <w:p>
      <w:r>
        <w:t>Mal fondé, le recours est rejeté.</w:t>
      </w:r>
    </w:p>
    <w:p>
      <w:r>
        <w:rPr>
          <w:b/>
        </w:rPr>
        <w:t>E. 9</w:t>
      </w:r>
    </w:p>
    <w:p>
      <w:r>
        <w:t>La procédure est gratuite (cf. art. 61 let. g LPGA ; art. 89H de la loi sur la procédure administrative, du 12 septembre 1985 -(LPA ; RS E 5 10).</w:t>
      </w:r>
    </w:p>
    <w:p>
      <w:r>
        <w:t>A/2787/2012 - 6/6 -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