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ATAS/51/2008 vom 17. Januar 2008</w:t>
      </w:r>
    </w:p>
    <w:p>
      <w:r>
        <w:t>GE Cour de justice, 2008-01-17, DE</w:t>
      </w:r>
    </w:p>
    <w:p>
      <w:r>
        <w:rPr>
          <w:b/>
        </w:rPr>
        <w:t xml:space="preserve">Quelle: </w:t>
      </w:r>
      <w:r>
        <w:t>https://mcp.opencaselaw.ch/entscheid/ge_gerichte_ATAS_51_2008</w:t>
      </w:r>
    </w:p>
    <w:p>
      <w:r>
        <w:t>FR: GE_GERICHTE ATAS/51/2008 du 17 janvier 2008</w:t>
      </w:r>
    </w:p>
    <w:p>
      <w:r>
        <w:t>IT: GE_GERICHTE ATAS/51/2008 del 17 gennaio 2008</w:t>
      </w:r>
    </w:p>
    <w:p>
      <w:pPr>
        <w:pStyle w:val="Heading2"/>
      </w:pPr>
      <w:r>
        <w:t>Volltext</w:t>
      </w:r>
    </w:p>
    <w:p>
      <w:r>
        <w:t>!"!#$$% &amp;!#$$' (( )* (+,*- - - ) *(- + ./ 0 !% 1 #$$'</w:t>
      </w:r>
    </w:p>
    <w:p>
      <w:r>
        <w:t>!"#$%&amp;'($ !( )!(*(' ' ''(</w:t>
      </w:r>
    </w:p>
    <w:p>
      <w:r>
        <w:t>(' ++ ),, - ' ./0 ( !</w:t>
      </w:r>
    </w:p>
    <w:p>
      <w:r>
        <w:t>1234315660 -517- -)* - 2+ &amp;' ! 53 !8' 5669 ):: ( )'- $ (! ; (5669? &amp;' ! ' &amp;&amp; ( 54 &amp;(8' 5660 ) : '! (( ! ? &amp;''' '73(8'5660)'! ('@(!''('((! ( ( $'('(( #'-"73&gt;(5669? A$'B(!!&amp;'! 7@$ '566CA! ! 54&amp;(8'5660(&amp;'!'$ ") ('( &amp;' $! &amp;'! (=((' #''!(8 ' ($'('($ ::('!('( :D -+)(- - )(+ 32$8'5665 : ( B$ 'A'B ( @ ' ; (5667 ( (! ' 8(' ((( ( =(('((( '( $" :!!' ' A'- $ (! ;? :D '( 3 ( ' ( 94 D 3 ( ED 5 &lt;? &amp;!( ' 8!(#'!(8 ? (''A ( !!! ((=!? A'(D97D7 :!!''&amp;'( B!!'' (' ;&lt; A'' &amp;( ' !'' ! ' &amp;&amp; ( (' =''(:'!@=A"A$ &amp;'!$ ? :'(#'(('= ( B$ (8@(? ''( = 8( ( B ' ( '8'( :' ( !&amp; =F( '? :'!("@' &amp;'(( ' 8:!!'' ''(' ("!&amp;G'=&amp;'!'(8@(&amp;'(( =E#&amp;'#@( : (; +33690 D5?3/C/ &amp;D73C D58&lt;? ((A&amp;##'=A ( !: (' (F ''(D</w:t>
      </w:r>
    </w:p>
    <w:p>
      <w:r>
        <w:t>1234315660 -717- ( 3 +2 (+,*- - - ) *(- +</w:t>
      </w:r>
    </w:p>
    <w:p>
      <w:r>
        <w:t>3D '(! 53!8'5660A)'! 54 &amp;(8' 5660 ( '$.' " ) ('( &amp;' $ ! D 5D !'''8@(D 7D .'HD 2D '$ "A:: (A'- $ (!D 9D A ( ! " $'' " ''( 3)666 :'D " ( (' &amp;'( &amp;( ":' (!&amp;D 4D ()!(: F!"566:'D"E'B) ( !D 0D (=&amp;'= (' (F!&amp;&amp;'( &amp;$(:''''(' &amp;'!( ''G( ! 76 @' # ( : ( &amp;' &amp; '! '! ' 8:!!';,EI J'E:= 44662 &lt;&amp;'$ '' ( #' ' ( &amp;8 :'!( F '(D C5 :!!'' ' 8:!!'30@ 5669; +&lt;?! ''' ( =' ( : ( . &amp;'$ ( &amp;'(' B(' ''(( '? (G(''! ' 8:!!'&amp;'$ &amp;(&amp;'$ !(' =F ( )'(D25 +D&amp;'!(''G( ( &amp; # &amp; ''( $=! . &amp;'$ $(G('@ (")$ D</w:t>
      </w:r>
    </w:p>
    <w:p>
      <w:r>
        <w:t>B':: #'</w:t>
      </w:r>
    </w:p>
    <w:p>
      <w:r>
        <w:t>' B ((,%</w:t>
      </w:r>
    </w:p>
    <w:p>
      <w:r>
        <w:t>&amp;'! (</w:t>
      </w:r>
    </w:p>
    <w:p>
      <w:r>
        <w:t>K' , K &amp; :'&amp;'!(''G((( : !F&amp;'( =A"A:: :!!' ' &amp;'B'::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