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ATAS/519/2007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https://mcp.opencaselaw.ch/entscheid/ge_gerichte_ATAS_519_2007</w:t>
      </w:r>
    </w:p>
    <w:p>
      <w:r>
        <w:t>FR: GE_GERICHTE ATAS/519/2007 du 15 mai 2007</w:t>
      </w:r>
    </w:p>
    <w:p>
      <w:r>
        <w:t>IT: GE_GERICHTE ATAS/519/2007 del 15 maggio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$'()*+'),,- $$'.(/'),,- $" %$! $%%$! " $$%" $!" 01 ) (. 1 ),,-</w:t>
      </w:r>
    </w:p>
    <w:p>
      <w:r>
        <w:t>!"#$#%&amp; '() ) !"#$#%&amp; '()</w:t>
      </w:r>
    </w:p>
    <w:p>
      <w:r>
        <w:t>))*</w:t>
      </w:r>
    </w:p>
    <w:p>
      <w:r>
        <w:t>*) + ,-- -- !')./ 0*12%%1%%1-</w:t>
      </w:r>
    </w:p>
    <w:p>
      <w:r>
        <w:t>* !</w:t>
      </w:r>
    </w:p>
    <w:p>
      <w:r>
        <w:t>312$#32%%" 423$4 $ 2 5 * ) 6 40)7 )8*)' 0)7+ ,-- -6 40)7 !9)8!:)2%%%**5$70 )/ )! !* * 1;1 0) * 1"% 0) )/ )*!)?*)0 *0)7!9) 9 0' )):))0)@* : )0))&amp;*0) 0/</w:t>
      </w:r>
    </w:p>
    <w:p>
      <w:r>
        <w:t>5 0!* ) : ! * 0)!' C?* '* 0) D= &amp;' ) E)&amp; * A ) 22 ':)1;.168/ 9)!*B D=&gt;1*&gt; ) :F* * 5 *** )* ' C ) 0!* ) B D= )*** 0! ))* 'B*)* ) *0) '!/ 7) ' ***)5 D= * &amp;</w:t>
      </w:r>
    </w:p>
    <w:p>
      <w:r>
        <w:t>312$#32%%" 4$3$4</w:t>
      </w:r>
    </w:p>
    <w:p>
      <w:r>
        <w:t>$ " !" %$! $%%$! " $$%" $!"</w:t>
      </w:r>
    </w:p>
    <w:p>
      <w:r>
        <w:t>$ 21</w:t>
      </w:r>
    </w:p>
    <w:p>
      <w:r>
        <w:t>1&gt; !) ))':0) 0!*)* *) ) : !&gt; 2&gt; *50)!)*&amp;)* *&gt; $&gt; 9) 0)* 5E 0'* 9)) )) *) 0)!* ))@* ! $% A) 7 * 9 * 0)7 ) : 9!!) 6-?G H)?95 ==%%. 80)' ))* 7)) * 0: 9)!*C)*&gt;#2 9!!)) ) :9!!)1" A 2%%D 6 (8/ ! ) )) * 5) * 9 * I0)'*0)*) &amp;*)))** )/ * @*) )! ) : 9!!) 0) ' 0* 0) ' !*) 5 C * .2 (&gt; 0)!* ))@* * 0 7 0 ))* '5!I0)' '*@*)A *B</w:t>
      </w:r>
    </w:p>
    <w:p>
      <w:r>
        <w:t>&amp;)99 )J</w:t>
      </w:r>
    </w:p>
    <w:p>
      <w:r>
        <w:t>))-</w:t>
      </w:r>
    </w:p>
    <w:p>
      <w:r>
        <w:t>)! *J</w:t>
      </w:r>
    </w:p>
    <w:p>
      <w:r>
        <w:t>:-</w:t>
      </w:r>
    </w:p>
    <w:p>
      <w:r>
        <w:t>0 9)0)!*))@*** 9 !C0)* 5EBE99 9!!) 0)&amp;)99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