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ATAS/518/2016 vom 28. Juni 2016</w:t>
      </w:r>
    </w:p>
    <w:p>
      <w:r>
        <w:t>GE Cour de justice, 2016-06-28, FR</w:t>
      </w:r>
    </w:p>
    <w:p>
      <w:r>
        <w:rPr>
          <w:b/>
        </w:rPr>
        <w:t xml:space="preserve">Quelle: </w:t>
      </w:r>
      <w:r>
        <w:t>https://mcp.opencaselaw.ch/entscheid/ge_gerichte_ATAS_518_2016</w:t>
      </w:r>
    </w:p>
    <w:p>
      <w:r>
        <w:t>FR: GE_GERICHTE ATAS/518/2016 du 28 juin 2016</w:t>
      </w:r>
    </w:p>
    <w:p>
      <w:r>
        <w:t>IT: GE_GERICHTE ATAS/518/2016 del 28 giugno 2016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décembre 2014 que celle-ci occupait une personne de janvier à décembre 2014 ; que seul l’effectif au mois de décembre 2014 est en l’occurrence déterminant ; Que c'est dès lors à juste titre que la CCGC a réclamé à la société le paiement de la somme de CHF 29.-, de sorte que le recours ne peut être que rejeté ;</w:t>
      </w:r>
    </w:p>
    <w:p>
      <w:r>
        <w:t>A/1994/2016 - 4/4 -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