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ATAS/518/2004 vom 1. Juli 2004</w:t>
      </w:r>
    </w:p>
    <w:p>
      <w:r>
        <w:t>GE Cour de justice, 2004-07-01, DE</w:t>
      </w:r>
    </w:p>
    <w:p>
      <w:r>
        <w:rPr>
          <w:b/>
        </w:rPr>
        <w:t xml:space="preserve">Quelle: </w:t>
      </w:r>
      <w:r>
        <w:t>https://mcp.opencaselaw.ch/entscheid/ge_gerichte_ATAS_518_2004</w:t>
      </w:r>
    </w:p>
    <w:p>
      <w:r>
        <w:t>FR: GE_GERICHTE ATAS/518/2004 du 1 juillet 2004</w:t>
      </w:r>
    </w:p>
    <w:p>
      <w:r>
        <w:t>IT: GE_GERICHTE ATAS/518/2004 del 1 luglio 2004</w:t>
      </w:r>
    </w:p>
    <w:p>
      <w:pPr>
        <w:pStyle w:val="Heading2"/>
      </w:pPr>
      <w:r>
        <w:t>Volltext</w:t>
      </w:r>
    </w:p>
    <w:p>
      <w:r>
        <w:t>!"# #</w:t>
      </w:r>
    </w:p>
    <w:p>
      <w:r>
        <w:t>$%&amp;''$%(() *$+%'$&amp;,,- ""* *" . * " . . -/ 01 2, 3 &amp;,,-</w:t>
      </w:r>
    </w:p>
    <w:p>
      <w:r>
        <w:t>. . * ! 4 . * !"#$%&amp;' (" ()'* "+ ,, )!)</w:t>
      </w:r>
    </w:p>
    <w:p>
      <w:r>
        <w:t>! 5 6 "77777777777,*!*, - ).........../ 0...........1 ! ...........!(!" ())) *)" *2" 34"())!! " )*!* 5...........1 ) '6</w:t>
      </w:r>
    </w:p>
    <w:p>
      <w:r>
        <w:t>47/874 6* 89 )*!*5...........1 *!***%&amp;'8:7:!))!;)! " ((9 ')!, 6! )26)!) "(6! ;! ! !'3 "+*6*)!) ! " ()) ! ! ,*!) 2))&amp; (())"!)( 6))&amp;!)(( 6))&amp;9 79 - ) ........... *!)! +"())!! ,*)"! 6**2) "+ );!)")')"",): ? 6**2) "+ );! !)' % "3 +$! @)!!* " !)!) )9)!(*", *"", )!!", &amp;4 '63")) !*!**!6)8::2)!*!!"6)))6!)(*% 298AGAAA9 9 &gt;')8::=+22)", )!)2 (*)@+*!!" !) *!)! "*, * ! @ * *!)! @* 7&amp;( 9 ! " "*2! " 6) !)2 3 !)!) )(,E* " 8::? ! *!* "*)'* , )!%), ( !!"8=G&gt;72?A9 9 8? ! 6 8::= ) *(* % -) ........... ! ........... ,) 72?A2)!)!*$!( ! ) (,) %!)!"*,!) "" ((;6)) " 4,)(!" !)!) ,)!)"8::?9 F9 "*2" !2 (* ,, )!) ,&amp;"), )"7 ! 6 8::=9- )........... !!*' ) (()*;);;' ( !)2@+)+*!)!! 9 *#;"+*)! !)!"*2" !*!*!"") " (,!) , 9 :9 !()8::=! )H"+!!""*2!"6) !)2 3 !)!) ,)!) )(,E* , * 8:: ! 8::F9 8: ) !)2)*" '"*)) *,!) "" ((;% + !""*2", ( !!"8?G=72FA,*!! " " !)!) ,)!))(,E*8::!8::F2)!)!*$!( ! ) (,)9 8A9 1- )...........2 (* ,, )!) 9), !*"'! (()) " ,!"8A(8::&gt;! %()'*" + ,, )!) 2 (* , "*2" % " ( !! " G&gt;87 2 , "! 3 !)!) )(,E* " ! ) ,() !)(! " +* 8::3);)6( (!""*()) ?A '(68::9 889 *!* ))! ;22 " (()) " (* /87&gt;8/8::&gt;B)7A/:&gt;C! 9 879 *)!- )...........)' @*,*(,!) "+!) *,!) "" ((;912 ") !!*, 6))!**;! ' ) "("* "*()) 8::A "* G8F 2 ? ! - ) ........... , (,! " +# ))"**@#*)!)')!,!*) "2- ) )6!...........9 8F9 "+")" (,!) , "7A G8F2? , ")! """ ((;"I, +* 8::?9</w:t>
      </w:r>
    </w:p>
    <w:p>
      <w:r>
        <w:t>4/874 8=9 8&gt; MO6#)" " )! 8,9?8?!9C9 4 +! )!*"# !?AC9 ')! ,"'@+!)6" )!&amp;;;**"+;)'! ,,!))&amp;(! @ *@"+!) 6 ')! ! !*;)( 8!&gt;7 "&amp;;(!+4'))!')'!B 1C !*!*6 ;*9 "+,&amp; ! *( ) *;) , "), )!) '); G8F2?8')7AA)) @)+ 2)(*9+)!@)!);"')! 6 7)*8 1" )!""("*,!) "+ " ((;,)! @)" (,!) 2)!,' ), "*)) "*,!) "+*,&amp;@+ )"" ((; ()! !%+3,)!) "+"*)")@,&amp;2)!" ((;69 !)(!%!"!!"), )!) )+;)!+ "+"*)" ,*(,!) % )"*"+ 22)B J88?8&gt;8W8:&gt;=,9FA= J887 &gt; )"9W8:&gt;F,9:?C9 @" )!"*)'"+!,)6 (), ",*%"*)",),!) ", ;"*"*) !,,)6B29!)&gt;7)*7 1C9 1G)2!% 8= )"9 7 87F )"9 ? 7 )"97C9</w:t>
      </w:r>
    </w:p>
    <w:p>
      <w:r>
        <w:t>4&gt;/874 !&amp; 6)")) " , 6))!* " ; "+ , ( );)2) @ +! @ @ +(, E +! , % ($( " (,) 6);!) @ ) ! 2 "* % ;) ! ; , 6 !(! ")! "+) '6))!* " +(, E9 " ((; ! *,!* '"+!97 1 @ !)!) ((!%#; "+(, E,'!,$!,H, ") )"9?66?&gt;&gt; )"9?88? 7= )"9?8878= )"97C9</w:t>
      </w:r>
    </w:p>
    <w:p>
      <w:r>
        <w:t>"2))!( (!" )"" ((; Y)",' ) L) P!*,!)!) 2) H )!!""*2!"6)9 *) P!22!;**(!22)((! ,* 8:F )"9?6C9 , *" "))",,!) " !)!) &amp;'"&amp;;,,)6 " " " !) 8 ! 9 19 1 +!) 8 9 8 1 !)!) '* ,&amp; ((!) ! ,H "*) , ' ) " , )!%( )@+,)!$! (,*'"!*#9 !)!) !&amp;;;** '*,' )"))*;(! ! "*6)! ()%, )!,' )"2))!B29!)897 1M !)?C9 ", )!,' )"))*)@)+,*!*,E*)!*;(! , ")!"*)!) H )!!""*2!"6)"*2))!)2,&amp;))</w:t>
      </w:r>
    </w:p>
    <w:p>
      <w:r>
        <w:t>4:/874 U@!2 "**!!"*)!) U%")22*"+!""*2! "6), ') ),&amp;))@)!2 "*+!)(!) "+ 22)U, ( !!)(,E*+!4%4"), ( !!" "* '!B29!)8:98 M))* )!, "!!2))!! "!) !) ,9 77C9 ,! )' @+ ! " "*2! " 6) "*2))!)2,&amp;)) )!"*)'**)!) ,*69 )), &amp;4'6 " )) '! ! " "*2! " 6) "*2))!)2 @+) )")@ @ 6) ))62 !!)&amp;(!"*2!B!)8898!) '+!)8: M J 88? 7&gt; )"9?M8:&gt;&gt;,98?=M))* ,9)!9,98=: 77C9 ))"# "2))! @)6)!" ((;%" +) '6))!*"+(, E, )!""*,!""*)"+* Y)"' ( (!""*)'"+!""*2!"6) "+, &amp;4'6" )) +!988B J88?7F )"9?8878&gt; )"9?C9</w:t>
      </w:r>
    </w:p>
    <w:p>
      <w:r>
        <w:t>+ ) ')(!!!*" *,* !)!) ) )(,E*,&amp;" )*!*9 ,&amp;' ))!!*", )!H! ( ) " () 8::= ! " ! " "*2! " 6) *!6) , +22) ", )! !)23 !)!) )(,E*, *8::! 8::FB29,)&amp; 988=87&gt;8?88:8F8F7)C9!) ')!4H"+!!""*2!"6)!)23 !)!) "+* 8::?@)!")!%"*( !@ )*!* !)!"*)")22)!*M );)2))!,, !!@)*!)!" )!"+!) ")!(! ; " )*!* *,!) " " ((; , )! ,*6 +;)!" !)!) ", ,*) "!*) *!!"+,, ! " !Q6*@!B29 J "8:2*')7AA?O7&gt;/A7C9</w:t>
      </w:r>
    </w:p>
    <w:p>
      <w:r>
        <w:t>+,&amp;,"!)E)" )"*@"*)",*(,!) "+ ((* % ) "* ')8::=+)2 (!""*,Q!"+*!!" !) B29,)&amp; 987=)CM+!%( (!4%@), !!@+ 6))! " ((;9 !)2)! "*)) *,!) " " ((; 8: );)""*)"+*!")@% (,!" 2)! " ((;6 B J 87: 8:?M 887 8FC9 +3,!) " ,*(,!) '*,"*2"+! *@,2 "*9 "*2"2 (* ,, )!) !(,!),&amp;")!!!")&amp; ))+! )!*" ""*)"?A 8)*7!? 1C9 9 !%3())"*2"*, """ ((;6),"("9 @G(, E!, ( ;*, "! )")(! %!)!6)"))"" ((;*,)4) !((!@", ( G3)!,( (! L, 6))!*!;;*B29 =AA!9 "")!)'"GJ 1,,!) " !)!) 4M J88=:</w:t>
      </w:r>
    </w:p>
    <w:p>
      <w:r>
        <w:t>48A/874 )"9?M88?7F )"9?M8:&gt;&gt;,;8?F )"9?M J8888=? 8:&gt;,;F: )"979C9 +)'"+) '6))!*"+(, E ;,'!$!")!(!, )')($(), ( 3)! ! &gt;,98?F?77C9 S ;T)2!!"! !, ,#E)@@),*!, ( %+3!*) @),!3)2"*))' (, !(! " 4) B29[ =AA M' )*;(! 17AAA,;77FC9 @G)! ))""G )*!* E(J G!! !G$!"78 ') 8:&gt;&gt; M J !( ) Z!)#!)# !R !)#Z)! 7&amp;(*"9,;7A:!C9 "*2" *!)! ))! ;)! " (( @)!* "+"())!! *!)9')!))) !!6(!@)!*"+ ;2 (" )*!*9 !! ! !2 ) , 6))!* ( !)2 @+) + FC9!!","(,, ,)* @G) ) )!"I' ) )"G)*;)!* (() " ;!) " )*!* BJ !( /-E4OE D/N 6 1#R)D)# Z!)#!,;9?A !:C9</w:t>
      </w:r>
    </w:p>
    <w:p>
      <w:r>
        <w:t>488/874 "*2" )! "*;; " , 6))!* *;! +' ) )*+!, ( !)2",,) "+!!*!) "2! (()B4JH ) ;) ,H" 8:&gt;=,; ?7C9 +3H!')) ((!*;);@)" )! +;"+!)7 1$!@)2)*";'B J887? )"976C9 '"@),*&amp;", 6))!*""*2"!;;*" +!) 7 19 ! ( !! " " ((; +! % 872 9</w:t>
      </w:r>
    </w:p>
    <w:p>
      <w:r>
        <w:t>487/874 " . *6 *" . * " . .</w:t>
      </w:r>
    </w:p>
    <w:p>
      <w:r>
        <w:t>08 9 : ;# % M 8</w:t>
      </w:r>
    </w:p>
    <w:p>
      <w:r>
        <w:t>79 !!@+O ))"2- )...........+!@)!!*"( !! "&gt;+8F2?,*!! """ ((;!)2%+*8::?M ?9 * *@@$! 6 % "( !!"G&gt;872M 9 *6 !,!)"! !! !) ) M F9 )!@+),,H"+*( (!) *"+)"()!*M =9 2 ( ,!) " @+ ,'! 2 ( ! ,*! $! " "*) " ?A C9</w:t>
      </w:r>
    </w:p>
    <w:p>
      <w:r>
        <w:t>;22)K</w:t>
      </w:r>
    </w:p>
    <w:p>
      <w:r>
        <w:t>^)" -</w:t>
      </w:r>
    </w:p>
    <w:p>
      <w:r>
        <w:t>*)"!K</w:t>
      </w:r>
    </w:p>
    <w:p>
      <w:r>
        <w:t>)</w:t>
      </w:r>
    </w:p>
    <w:p>
      <w:r>
        <w:t>,) 2 (",*!$!! !)2)*3,!)))@+%+22)2*"* " ),;22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