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ATAS/517/2007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https://mcp.opencaselaw.ch/entscheid/ge_gerichte_ATAS_517_2007</w:t>
      </w:r>
    </w:p>
    <w:p>
      <w:r>
        <w:t>FR: GE_GERICHTE ATAS/517/2007 du 9 mai 2007</w:t>
      </w:r>
    </w:p>
    <w:p>
      <w:r>
        <w:t>IT: GE_GERICHTE ATAS/517/2007 del 9 maggio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'()*+',--+ "')*.',--. " " "# # /0 ) ! 1 / ,--.</w:t>
      </w:r>
    </w:p>
    <w:p>
      <w:r>
        <w:t>!!!" #$%&amp; "%! !!'"%(%$ )!&amp;!$</w:t>
      </w:r>
    </w:p>
    <w:p>
      <w:r>
        <w:t>$ $%</w:t>
      </w:r>
    </w:p>
    <w:p>
      <w:r>
        <w:t>%$ ** '++ , $ - ./</w:t>
      </w:r>
    </w:p>
    <w:p>
      <w:r>
        <w:t>!%!"</w:t>
      </w:r>
    </w:p>
    <w:p>
      <w:r>
        <w:t>0123405664 ,507, $ $3$"8$5664 %$"!! 73 % 8$5664'99!% '$,!&amp;!!%": #"%3.9"&amp;$!$566/$ $: "!! 57&amp;$!566/'!%!"#$;!,!"!! % %$ $%$#$'!%$%! !$: %%;' 2 ?@ '% $!%" #$!A$ !% #% $ #$ "$ $ !"$$ $%!$$ "!! % %!9! #$! "! &amp; "!! . = 7 , ;! #$"&amp; !% ;' !!%"% "$ $%;! 8%!%,' $$B$ $% %!!%"B;!$9! 5 ! 9""$ $ $!8 9""$ 3/ E! 5662 ? *@: " !$ $ $ !% !!;$ ! %!9% -#$&amp;%# $%$!C%$$ $% %!$:! !%H%$$" $!89""$#$&amp; !# % #$ &amp; ! "%$ !; &lt; !%! '$%= 15 *= #$"% $$H% % #!A# ! $ $%!&amp; ;" -#$&amp; !&amp;% H%$E !%B'&amp; !=</w:t>
      </w:r>
    </w:p>
    <w:p>
      <w:r>
        <w:t>C$99!A$L</w:t>
      </w:r>
    </w:p>
    <w:p>
      <w:r>
        <w:t>!$ +</w:t>
      </w:r>
    </w:p>
    <w:p>
      <w:r>
        <w:t>$"!%L</w:t>
      </w:r>
    </w:p>
    <w:p>
      <w:r>
        <w:t>- #! 9 $#$"%$$H%% %!9!"&lt;#$%!#$C$99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