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ATAS/517/2006 vom 31. Mai 2006</w:t>
      </w:r>
    </w:p>
    <w:p>
      <w:r>
        <w:t>GE Cour de justice, 2006-05-31, DE</w:t>
      </w:r>
    </w:p>
    <w:p>
      <w:r>
        <w:rPr>
          <w:b/>
        </w:rPr>
        <w:t xml:space="preserve">Quelle: </w:t>
      </w:r>
      <w:r>
        <w:t>https://mcp.opencaselaw.ch/entscheid/ge_gerichte_ATAS_517_2006</w:t>
      </w:r>
    </w:p>
    <w:p>
      <w:r>
        <w:t>FR: GE_GERICHTE ATAS/517/2006 du 31 mai 2006</w:t>
      </w:r>
    </w:p>
    <w:p>
      <w:r>
        <w:t>IT: GE_GERICHTE ATAS/517/2006 del 31 maggio 2006</w:t>
      </w:r>
    </w:p>
    <w:p>
      <w:pPr>
        <w:pStyle w:val="Heading2"/>
      </w:pPr>
      <w:r>
        <w:t>Volltext</w:t>
      </w:r>
    </w:p>
    <w:p>
      <w:r>
        <w:t>!"#$!%&amp;&amp;' !#"(!%&amp;&amp;)</w:t>
      </w:r>
    </w:p>
    <w:p>
      <w:r>
        <w:t>* +* , * ,+ -./ ' 0" . %&amp;&amp;)</w:t>
      </w:r>
    </w:p>
    <w:p>
      <w:r>
        <w:t>!"#$!%!%#% &amp;#%</w:t>
      </w:r>
    </w:p>
    <w:p>
      <w:r>
        <w:t>'""$$ ( #)*"#!""</w:t>
      </w:r>
    </w:p>
    <w:p>
      <w:r>
        <w:t>%!%# !#% ++</w:t>
      </w:r>
    </w:p>
    <w:p>
      <w:r>
        <w:t>( ,,</w:t>
      </w:r>
    </w:p>
    <w:p>
      <w:r>
        <w:t>% -!./ $!#012 3133</w:t>
      </w:r>
    </w:p>
    <w:p>
      <w:r>
        <w:t>34</w:t>
      </w:r>
    </w:p>
    <w:p>
      <w:r>
        <w:t>"#"*</w:t>
      </w:r>
    </w:p>
    <w:p>
      <w:r>
        <w:t>532651770 815328 1+ 39 *3./1 :!%";"$!%#;" # !"?:@;30$!%:!$%&gt;#A%?= %9$%!" !;##!%%"#%9 36 #%#!%*!%#; !B%"##% # F#%G**&gt;":$%"*H!% " #% %9 "" ): : *%* ? $!" !% ! "#"! 3. $#G% 3... $!% "&gt;%#"! ? !" % *H!%#:*#G"#*#%;%9 49 $#G%3... :"#*%**#* !" #%* ! * 9 29 %"!*;%#"!:*##$-'")##"$#;% !#"! %#% # $%!%!1EH"#1777 $%!!* $%" " :"#9 :"#*%* # %#* '!$"#"*""$-'"#%")$##%!"#"9 E9 11!#!G%1771 :&gt;&gt;"#!:%" "!9 /9 %#%:"#*%*%* 14*G%1771 !%%"%?" #! ; # :*#G"%9$%*""# ):""$!"#:%";#$%*"!%#:$!"$$"# "")"#): %=%?= &gt;"#!$!$#"! !#" %*# ) :"#*%* # #%* ," 16 H" 1777 # ): # G**&gt;":$%"$"16&gt;* * "#*##:$#&gt;!-%!%#;3./E %$%#$! #9(%* - %"#G" "####" #%"#*#*'!$"#"*'M$"#$-'"#%") H):?30=*943%1777 $#"#*#*'!$"#"*$%"=% &gt;!"#%*! !*#!%$?"&gt;&gt;*%#%!"# ###$"%&gt;!" ## ;%* #%"## *"#C # $-'"#%") "$!%##9</w:t>
      </w:r>
    </w:p>
    <w:p>
      <w:r>
        <w:t>%#*$%"* "$" L!"%%*;"=% :'-%# !"# ;% &gt;"#* ?!#%%#?*!%"%9:"$"#*#% 9 !#&gt;!" :"#*%* $%*#"# $ ? # % * !#"&gt;)!% % !%* :"#*%* ):" #%##"# !"% ? : &gt;" ):" C" ! %!"# * "# # ) "$!"#"! ! !%*!$$!"#"! !#"&gt;): *%"# " C "$!"#"! ! !%*$%%#% :"#*%* !#"&gt;$%"):!%%"G%"%#"!$%!:# $ $$"G = !% ) :"#*%* : "# ###" "%#C#%!%""% "H;* )(:- ""%$%##"!!$*#"% %# %# C#%!%""% !"C""#% ):$"=!"%$%! 9%%!&amp;# "!";)(*#*"%"#$%=*%"#*!"$!%#;" $" !""3..0 !*!#%$"=&gt;";%#!"%9%#% C$!*;#)("$$%#"#?( ("#%"%)#"!$!%##% *!#"#"!#$%"%"(C";%!#"#"!%%"*%*$%= ! $!-%9 !# ? (!#%!" ( %# !%""% (" * "C* ? (@;36 *$!)?)(%*(*#"#$,"9 %$ 8" %$""#$!$!"#"!$!%(!#%!"(%#C#%!%""% ( 9 3E9 #%!%#)( !#$%"#*%!"!9 3/9 #$%%"G*"!$%#"!$%!3% H"1772 %!%#C$")*) $")(*#"#G*G*#H)(?(@; 30 !"," ?= #A% H)(?(@;369$$!%##$ ##*;$!%"%277&gt;%9$%!"9(#"#? !"43%1777?I*#G"#'!$"#"%I9 !&gt;"%* "&gt;&gt;"")"(#%#"* "!##* 9 &gt;&gt;"%*( " (* 1770 # )$"3%*G%1770 "#3...$%%!%#?$!"9 ("(" *"*#*!%*?( &gt;")("%*C" *'*# &gt;% ( #%!G $%!"#* !# %#*%"#")$%"##%##!# $!% ""#" "!%%$!$"%"#*!!")!%#)(! $# *"% ) %!%# %"# &gt;&gt;#" &gt;% %!%# $%# G" $#M# !#% &gt;!%## )( "# *#* % &gt;!" "# *%"#* !" $!%#;"!#"#$!%$% "# )( "# H!%('" "&gt;&gt;"#* ($##"!*!#%$)(*#*" "# &gt;"# ) ## %"=%#% "#*;#"&gt;9 139 %"G*!%!*(! &gt;%8F#%!G$-'"#%")9 % C$")*)$#"#(H"$G!%% &gt;"" ! &gt; # )( %"! !$!%## #!8 !;G C#%F# "% $# (""#%?$%%O$#"#" "#$%#"%##"#&gt;"#9 (#% $%# *" )" :*#"# !$* : !% ! ""! 1777 &gt;#*%'%'!%#;O&gt;&gt;# ('-$!#'=!B %"# !&gt;&gt;%# ( *" "*#"#"$!%## &gt;%$# $ ( " ";* $-'!#") % -$#M !# ** ! #%"##%!$#")9!%-$#M$-'!#")&gt;!%" $#"# $ ##$ H!%"9,:;"#$"#*#% L!%#""#?$%#"%)%!%# "%* ) %!%# " # # # *;9 % C$")* )( $%! !&gt;&gt;%# ( #%!G $%!"#* $# #!# ? &gt;"# % #" &gt;" '!% $*%"!#%!G&gt;!%"9(#""$C) $*#H# " ( &gt;%"G/! "# *##!G%C##$":@;37)"!#?##%%#"! * "#$"%##9*",!"=%): * !#$$%&amp;#%)!&gt; $$"*#*$*&gt;!-%#! 'M$"#$-'"#%") ): "!% " !"% *!#% ) %!%# #% "## %#%&gt;"#%%)%)$$":* $%):Q %*;&gt;!-%R9";"&gt;" #!#&gt;!"$):*#"#" * "*#"#"#* = 3%!P#1774 %"G#!%!" !$!*2H; !#$%*"## **% 1/H * !%*# ? (%#9 2E 9 3 #9 '9 1 %"G #! %!"!&amp;#"#")!###"!$%* **% % $%#";**%%!"#%!"E !#!G%1777J K)"!#%#" "#"! !G%"$!"#"!*;!"%!"9,! H%"$% *;"#"! $$"G ';# %=; %!"# %#)"*#"# "#)"!"#F#% $$%*"* H%"")# ! )" !*) H%"") J + 31/ 0E/ !"93 31E3EE!"90GK &gt;"#%)#%"G*$#F#% *?$%!!%%($%!*%%!%*##$%"% C)"!#$%!"#H)(!#*""!""#%#" !#"! ! *%K9</w:t>
      </w:r>
    </w:p>
    <w:p>
      <w:r>
        <w:t>% # %=; #%"#!"% !#%"% ! !% # *" $%%"# $% !" %!% # ? # *;% % !%#)%!%#!"# F#%!"*%*!" #% C#%&gt;!%#"#:!#$:"$!%#9*$$%#""%"#? ) *#*$%*#* " ?)$%##"!*#* %)" # !T" $ ! $ *"%# !" ) :##"# ? #* $# ! !%*#?:%#91.93 !"#=):%* $%*#"$"#*;"%G07$!%#!"!=):" $%*# !- "$"#*#% *%U + 3%"1774/675571!"909493K9 !%$! !%"%9#@'*"!"#?$!%#%H;# %:*###*#?"")%)%#$!%)#" "# :!GH# : *# "%!#"* ) %$$!%# &gt;! % C !$# ):" $% *;# !"*%#"!$"#C$%"*$%$%!C"* ):""#*#**#G" $" !" := ) %"$#"! !#C# *" # :$$%*"#"!"##"!*"!"#"%#&gt;")!"! :C$%# !"# P# !#" *%K9 ,!H%"$%#!#%" :#!%"#*""#%#" "# ! $%! ; 1= *9 9 1/6 '9 2K9 !" %!" H;&gt;!*""! &gt;"$!"#"!!#%"%!" %&gt;"#)" &gt;#:F#%*#G""=%"%%*&gt;#G $$%"#! $ &gt;"# ! $ ): &gt;"# $" F#% !"*%* # ! '-$!#'= $!"G9 %" #! **# &gt;"# *;* ! *%K9 " :C"#8#8" $ %!"# % !" $%""$ ! ) :""#%#"!!H; !% ( #%!G $%!"#* *!#"!#G"#-$G!%%"#(*$"!*$%"&gt;* %#%")#!%D&gt;# !-%!B%"#G" "# ###" # %"# *#* '!$"#"* 'M$"# $-'"#%") H)(? 30= *9 % "#"!*)$#"#%"#&gt;%*)#*(*!$%""% 3./E?3.64 )(# !"3.6E$!%(!$% &gt;#A%#)(#%$%#"!%#;3..79 &gt;" # % ##*; H)(?!'!$"#"#"!9 , &gt;!# % %$$!%# *" ( ! ) %!%# $%*#"#;% -#*"#* '!$"#"#"! $%!!;*9 !"*%* ) #%!G *#"# #!H!% $%*#!% &gt;%# #%!G $-'") ;% #(G(#%$"=*"!"% %"G* #% )"#*#*!"9 !%!"#"! 8"C$!*)(!*?#% "%* )( % 1777 " (;""# ? !" $%"=% '!$"#"#"!</w:t>
      </w:r>
    </w:p>
    <w:p>
      <w:r>
        <w:t>532651770 8335328 $#"# # ) $" !% ## %"=% &gt;"# $"% *H!% ? ('M$"# ? "#% !" ""#"!%#" "")('!$"#"#"! "" $-'"#%") H)(? (@; 30 !# *#* !* $% A% $#"# )"!&gt;&gt;%8F#%!G$-'"#%")O$#"#(H" $ G!%% ## $*%"! #%= "&gt;&gt;"" ! &gt; # %"! ! !$!%###!8!;GC#%F# "%$# (""#%?$%%9%!%#"!H" $%*"%#####" 9% $%*"*(#%$%#) *" )" !# "# %'%'!%#;O&gt;&gt;# *;%?('-$!#'=!)%"# !&gt;&gt;%#(*" "*#"#"$!%## &gt;%# : #%!G $%!"#* G!%%" $%*## #%!G &gt;!%" " $ "# $# ? C%% #" " :# G!$" ##**;9 %"G * !## ): $"= !"% $%# :*#G"% ? #"&gt;#"!%!"#)%!%#!&gt;&gt;%#:"$-'"#%")$" !&gt;)":%"#$F'*" !%#"!!:C%%#" "# $%A%%!%#?'!$"#"#"!""$-'"#%")=:@; &gt; :!# $ F#% !GH#" !-%!!%$'"# $%)$%#:*#"#$? F:* #9%";#*"C&gt;!#*&gt;# #F"%!%#$%*#*#%!G!&gt;Y%"!: !#C# $-'!8!" C#%F# "&gt;&gt;"" Y %" $%# :&gt;&gt;"%% ):" *#"#*H?" !","'DA% $!%:!$% &gt;#9%:@;36 #%$%#"!%#;!B !#*##J&gt;9$"= !9/ / !"%I*#G"#'!$"#"%IK9%%!&amp;# %!%#*H!%* # #% &gt;%# $%!G= #*9 :$$%&amp;# $ ): "# *"#* " #G"##%)"%!%#:$ C%*:#%#" !%#"! $ "C*?%1773 !&gt;!%*#?(%#91.93#9G 9 69 !&gt;!%*# ? (%#9 E 9 3 ! !%*# C "$!"#"! "8$%=9 :%#9 4. # %*% C%#: ,&gt; "##!#"#"!$*%"!:%!$"C$-$% %!%#"#"!C: ##!#%##J&gt;9%#9E93G" K9 ,!:%#9E91 *#%;%!#%!"#C$%##"! !%*% 9%#94E93 K!"C *%*"""#%%!$,"J +31E2K9%##!#&gt;!" %*% !#!%#;9 ,!(%#9193! " *;"#"!(#%%#"F!"#"!)%!%#"### %#"9 !%$! *%"#*K9 "" %!%#"# *#%;% )" 8 ? ("#% %!%# Y #% 9%#3493! **%#"!"#!#*%!$*# ##G% ##%* %##%=;$!%#% ""% (%#(" ""%(%#:" 9 +31643EK9 %!%%"!"*%#9%!%#*##%$%*#*$% !%#%)"# "C* (!%%?1777&gt;%9</w:t>
      </w:r>
    </w:p>
    <w:p>
      <w:r>
        <w:t>]]]]</w:t>
      </w:r>
    </w:p>
    <w:p>
      <w:r>
        <w:t>532651770 8325328 2,+1 +* , * ,+</w:t>
      </w:r>
    </w:p>
    <w:p>
      <w:r>
        <w:t>34.. 5 6 78 ")% , 4.</w:t>
      </w:r>
    </w:p>
    <w:p>
      <w:r>
        <w:t>39 *%%!%% %9 ? #"#% $%#""$#"!?&gt;%"#*$9 E9 &gt;!% $%#" ): $ !%% %!% !#% $%*# %%F# *" 47 H!% = !#"&gt;"#"! $% $" %!* %* %"G &gt;**% % ,'X"D%'!&gt;)" E E770</w:t>
      </w:r>
    </w:p>
    <w:p>
      <w:r>
        <w:t>#%!" C$"%9 *" $# F#% $%!!;*9 *!"% !"#U K "")% C##)*""!%!%#*"%!G#"%"#$*""! ##)*O GK C$!% $!% ) !#"&gt; " #" $! **%%$!%%$#%%#"=%%%!%):" &gt;"%</w:t>
      </w:r>
    </w:p>
    <w:p>
      <w:r>
        <w:t>^"</w:t>
      </w:r>
    </w:p>
    <w:p>
      <w:r>
        <w:t>$%*"#</w:t>
      </w:r>
    </w:p>
    <w:p>
      <w:r>
        <w:t>"</w:t>
      </w:r>
    </w:p>
    <w:p>
      <w:r>
        <w:t>!$"!&gt;!%$%*#%%F##!#"&gt;"*C$%#"""):?:&gt;&gt;"&gt;**% %!"$%;%&gt;&gt;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