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ATAS/517/2005 vom 8. Juni 2005</w:t>
      </w:r>
    </w:p>
    <w:p>
      <w:r>
        <w:t>GE Cour de justice, 2005-06-08, DE</w:t>
      </w:r>
    </w:p>
    <w:p>
      <w:r>
        <w:rPr>
          <w:b/>
        </w:rPr>
        <w:t xml:space="preserve">Quelle: </w:t>
      </w:r>
      <w:r>
        <w:t>https://mcp.opencaselaw.ch/entscheid/ge_gerichte_ATAS_517_2005</w:t>
      </w:r>
    </w:p>
    <w:p>
      <w:r>
        <w:t>FR: GE_GERICHTE ATAS/517/2005 du 8 juin 2005</w:t>
      </w:r>
    </w:p>
    <w:p>
      <w:r>
        <w:t>IT: GE_GERICHTE ATAS/517/2005 del 8 giugno 2005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#$%&amp;%#'&amp;&amp;( #)$*#'&amp;&amp;) ++ +, , , +, (- . % ! '&amp;&amp;)</w:t>
      </w:r>
    </w:p>
    <w:p>
      <w:r>
        <w:t>/ 0000000000</w:t>
      </w:r>
    </w:p>
    <w:p>
      <w:r>
        <w:t>11 , ,</w:t>
      </w:r>
    </w:p>
    <w:p>
      <w:r>
        <w:t>+ ,, 2 !"#$%&amp;'(#)*))</w:t>
      </w:r>
    </w:p>
    <w:p>
      <w:r>
        <w:t>&amp; ++,-</w:t>
      </w:r>
    </w:p>
    <w:p>
      <w:r>
        <w:t>.)/0/.*00$ 1*.21 , 1 )3 4+ 5555555555 - # 6+ )2## 7--8+ 9 91+:+ +- %+,%-,+8- -++ ; 97+ 9, +3 *3 + #6+*00*9+--+8,-988+ % +1%? 9 @ ,+= &amp; 6+ *00* : 4 , - 5555555555-)$A)2()3 '3 9 %+ %+7 7?,%%% -++ *$7*00*-8-B9+-- %+ ,%-,+ $)083%,+++;97+ %91, + :+-=,++B,% )6+*00*39+---+ +8,-; ?)6:+*00'9 + +,% 9=+,++,, ;%+-+-%,B%8+%+- =+3 $3 -++ *6:+*00'9 %%+,-%+8: -%C5555555555+ -;9-%%:+-+=+%+ '$D&amp;0083%-3 #3 9%%++ 8,- % 9+-- -- 6- % 9 ( :+ *00' 9+--+6- -++3 &amp;3 " *06:+*00$%%++ 9 B;9 +-+7 - ,+- -++ 9++,- +-+:+-B -++ 9+ 7+ 9, +3 % --:E-B9++,-8+;9+ : -++,% ++- 9-% 7--8+++3 (3 + *2,*00$;+C -++ - *$,*00$-+ 6+ 9 +- + C %+ ,%-,+ 8- - 9+-- ,% ,, 9 =+ %+ 9-% '$D&amp;0083 :!9+----,+7--8+ 97+ 91, +%+-%%%-+ )6:+*00' ') 6+ *00' ) %,7 *00' ') 7 *00' %-+ ;=+%+ 9-%--,-B)0D'/083% /3 9+-- 8,- %%++ *0 :+ *00$ : ; %+, 91, +++;8+,- +C%,+ 9A:,7 -,7*00'6:+*00$9:+%--:- ,",;8+ %%7+ 9-*00'6:+*00$38++:+; %-+ %:+ C+= -% 8,+ ;+ -+ - -+=- %+ - :+ %8+ -+ ;9 C</w:t>
      </w:r>
    </w:p>
    <w:p>
      <w:r>
        <w:t>.)/0/.*00$ 1'.21 +:+-+:3 :+%+:+ 8F+6;9,+ :,7 *00'3 , + % + -+ 8+ +7+ 9+:-*00'%8+ -%%, $D#&amp;/83 23 -++ $ ( ,+ *00$ 9 %- %+ != 9 , $*83/0 8+ , + 8+-8-3+ 26+*00$9++,-+8,-9+--;9%7?,-+: +, -++ $,+G,, (&amp;&amp;83'#$(*83$0B+ ,7, 8+, ++--8+,:-3 )03 9 + --%!+; )&amp; 6+ *00$ 9+-- +8,- 9 ;6+8++8 8+ +:+--:E-*0:+ *00$CB+,%=- 6+8++8%8+ , +,,3 %?!! +9 9%:- 6+8++8 3 ))3 -++ )*A*00$9 6-9%%++ 9+--,+8 ;:+: +C7+ 9, +% %-+ ) 6:+ *00' ') 6+ *00' ) %,7 *00' ') 7 *00'3 8+ 97,, %%7+ =:+ &gt;@%%-+ )6:+*00'')6+*00' )%,7 ')7*00'%:+"%+,%8 6+8++83=+ %+ -%--- +%,+ %,77*00' ,% 8F+;9:++:+ **%,7*00')$ :,7*00'3H9=+8+ 8+ 9+ 98 -%+ %:+"%+,% ,I98-+ % ++ ?: ;9+ 9 % 7--8+ 9 ,%-,+ %83 )*3 *#A*00#9+--+6-%? +7 -3 B 9+ %+ % ,+ 9A *00' :,7 *00' ;; ,+ %? 8+ ;+ !:- )# :,7 *00' 6;9B;9::+,7, 8+ *00' 6:+*00$ 8+,- +C%9-*00'6:+*00$++; 8+ +7+B9+ 8+ -%;+:+:= 1 ,?%*00'6:+*00$3%+9=,+;9+:+8+:+ %%++3+=+8+;9+:+--,+B+++%- ? )%,7*00$% , +%+++7 9++,B9 +,% :++3 )'3 -% )*7*00$9 C%-;9%?:-+8++ %+? ++:+:- 6+8++8%8+ F&amp; 6:+*00$%,+ 8-:+B6+*00'++;%,77</w:t>
      </w:r>
    </w:p>
    <w:p>
      <w:r>
        <w:t>.)/0/.*00$ 1$.21 *00'3 -;,, $2083+":-3 %++ +;-:+%- -B:C-+ 9" +7 - *0 6:+ *00$ ;+ %,+ 9:+ + C 7+ 9, +%-%C %-+ )6:+') 6+*00' )%,7')7*00'3-8?%%C ,+8 -++%%++6 3 )$3 :+-B -,+4+5555555555,+%++-= ;+,B9" +7 -9 9:+%,% ++ - -% ; 8+ $ ,+ % -% )' ,+ % +1,", 9:+ % -- ,7- ; 9++,- %++B+=+7+ 9+:-B8+ -% -+3 )#3 )):,7*00$9 C%:+,7-8+ % 7 6+8++8 % + - + =+ %+ 9-% % %-+ I+:+ 3 :! %++ %+,% 8+ 9+ 8+ 9-%;+-+ -+3 %9++,--8?B -++%%++6 3 )&amp;3 +8,-+7 -;9++7 ?:6;9 ),*00#3 )(3 --= -B6=3</w:t>
      </w:r>
    </w:p>
    <w:p>
      <w:r>
        <w:t>, + )3 +=:+9=++6 +++&gt;@--, +8+-++- ? )A*00'+7 +,%- #6= %-+ :+1%-+ #%%-)&amp;6=&gt;3) 3#&amp;@3 H+B9+ 9-+ )&amp;6=%+78- - *(6:+*00$&gt; J)'0)0&amp;@ +=:+ %-)'8-:+ +%++++=%,+7 + +-= B + 6= ++ 9 9-+ :C6=3</w:t>
      </w:r>
    </w:p>
    <w:p>
      <w:r>
        <w:t>.)/0/.*00$ 1#.21 *3 8,-, B D3 #&amp; +7 + K + +; + +: B + 8- - %+,%-,+B91:++:+:+:+ +- )2 , )2&amp;# &gt;@ ++ ; %-: B93$' + %+,%-,+ *#7)2&amp;/&gt;@3 H,%-%6= 9%?++-7+3 +8- -%+=-- + + &amp;7 )2&amp;/ &gt; @ - :+= ) 6:+ *00'G +%++ 9%%+; C %+ :- % : !%+ ) B ,+;9E -=C%-,&gt;833)3)@3 6- -+8,%+%+:7&gt;83 3#&amp;&amp;0 G3$'@3 '3 ++= % %+ 88- % 9++,-G + 9=+ ,, -,++=+!E%!-+; 9-% %9++,-+ 8+ % +:",7- - %-+- ; 8+ ,- +C -- %E- % 9++,- % ++=+C3+7 -%% 9%; " *06:+ *00$+9:+%C,+- =+!E%!-+;88-%9++,- ,++:+:E-8+;9++,% ++- 9-% ,, = 8F+ ;9 +:+3</w:t>
      </w:r>
    </w:p>
    <w:p>
      <w:r>
        <w:t>-;8+C+ =+!E%!-+; +"C,+-3 ++;+ ,++-+ !7+H+ ;+,%+ ++%-:C3*B* +:7--8++ %+ ,%-,+ + -% % %- + %-+C: -,+&gt;3*3)@3 8,-,B93'3)3=: -,+,% % 8 E +9 ++3 +%++ ,, %%+7 ;9 % - 7+=+ 6+ +; B --, 8 % %- B + --, : 8 8+ :+ + % :+ B , : %+- =+;9%+C+= 9;9 C+:+-+:&gt; J)*)*0#+ 3$))(*/2+ 3*@3</w:t>
      </w:r>
    </w:p>
    <w:p>
      <w:r>
        <w:t>6+% + E -=, + + ,% + E +9 ++ 9:!E%!-+; 9-% 9-++9+ %+,%-,+ ,I BC+:+-+:;9 + 9C+= 9 B9- &gt; J))(*2)+ 3'7GH*00)%3)*(+ 3)7@3</w:t>
      </w:r>
    </w:p>
    <w:p>
      <w:r>
        <w:t>.)/0/.*00$ 1&amp;.21 C, 93'3(3+8- -?=%+,% : 9+:+-+:;9%C+= % 9+:+ %+ ::8,+38+= ,%-C3)$ 3 * )$ 9 %+ ,%-,+ B 91 :++:+:+:+ +- )#6:+)2()&gt;1 H. @;+%-:+ , ,++,C : 9+:+- +: B % ,% 8+ =- 9+:+ +-. 9 J))(*2*+ 3'@3 +% -,+=+!E%!-+; 9-% 9-+E+ +,% +? 9%?8+ , 9= + 8,+&gt; J))(*2*+ 3')22*%3'$/@3 +? -++8,,+B9 J ))# )) + 3 # ))$ )) + 3 (7@3 6+% %++% 9+-: + +:- :+=)6:+*000+9;9: %++% %= %-:E -,+%-:%93)** +:++&gt;@--:+ +,+ 9 H .J L H M,, N, H!+ =! OP+! )222 */ 31 )*# G HLQ O M,, 3 )*# + =7 HLQ O H!+ =! J))(*2*+ '-8-@3 H%93# %-:+-=,;: -,+ ,% ,, %? %: 9C+ 9+:+-+: E +9 ++ &gt;3#3)36@3%+,% 9=+!E%!-+;+:+ 8,-,C +%++8- -:+=3 $3 9%? % %+ 9 ,, =+ !E%!-+;;%+-+9-% %-+ )6:+*00'')6+*00', )0D'/083&gt;'.)0 '$D&amp;0083@% +,% 8F++:+%9+-- '$D&amp;0083%,+ 9A *00' : 97 *0D(&amp;0 83 &gt;&amp;.)0 '$D&amp;00 83@ ) %,7*00'')7*00' '$D&amp;0083 ?):,7*00' '&amp;D$00 83 ?)6:+*00$&gt;%+?'2$$++,-@39 9% C%+;-,,+8+C-=+!E%!-+;;%+-+9-% B '$D&amp;00 83 %%K % ;9+ 9 8 - 7 ,,C+,, +-B: 7+:+C % 93'73)3!3) - +&gt;)(D'0083C*G833) 9 0' *0%,7*00*R0'@38++%%+;-B %=+93)$31 H. 3 #3 +7 -;9-% HH@ %7+- % 988+ 8- - ++; % %++?, + ,E 7 % 8,, +:+-+,%-%-++: % +.+ +,8+? *00*&gt; HH*00*7 )+: ;+8++$@+S'D/0283%,+ %$0!%,+%-B83'2(083/0$(D&amp;#)83%% !+ $)(!%,+-+-%*00'+$/D'*&amp;83&gt;$(D&amp;#)S *0$( C *0(&amp;G 83 + -,+; 3 )).*00$ -:+ + ,+C %+C B ,,+ + - %3 /(@3 =+ %++:+ + C+8,-,B93'3)3 + '*D*)( 83 % - + %%+ 88- % 9++,- %-+ I 9-% + 8F+ 9 % ++;73 :+-; :EB9++,-8+;9+ +C%+ 8,-,B;+%-? 3 &amp;3 H9=+ 8+ 8+ 9-% 8+ 9+ +"%+,%+ -% ?;9:+ % ,-= ; 9 % + B %+ 9+8 - + 8,+&gt;833'3'3G83!+88 '0)&amp;B'0)/ ++:%+,%-,+1@3 %,+B+++%- ?,+ %,7 *00$+8+:;+9%B"C,+-++,+ +8+976 9: -++3 : ;+%-? %+, ,+3</w:t>
      </w:r>
    </w:p>
    <w:p>
      <w:r>
        <w:t>TTT</w:t>
      </w:r>
    </w:p>
    <w:p>
      <w:r>
        <w:t>.)/0/.*00$ 12.21 + 1 +, , , +,</w:t>
      </w:r>
    </w:p>
    <w:p>
      <w:r>
        <w:t>34/5/ 6 7// / 8" $9' : 5/</w:t>
      </w:r>
    </w:p>
    <w:p>
      <w:r>
        <w:t>)3 -:73 5/</w:t>
      </w:r>
    </w:p>
    <w:p>
      <w:r>
        <w:t>*3 9 ,%+,3 '3 :+B9 %: %+8,-,C + -3 $3 -7%+ ++3 #3 +;%- =+3 &amp;3 +;%;++C%+,%-,+8- -%+ %: 8, %- " -+ '0 6 ? +8++ % %+ ,, - - +7 8- - H!U+N!8;+&amp;&amp;00$</w:t>
      </w:r>
    </w:p>
    <w:p>
      <w:r>
        <w:t>+C,%+3,-,+ +S@ + +;C,; -++ -+7++% -++ ;-G 7@ C% % ; ,+8 +, %:+ , -++G @ % += %-3H+,-,++%+--,-,-- @ 7@ @ +1 +7 8- - % % ,+? ;9+ : - +:73 ,-,+ ,+,E %:;+6+,-,+9+9=+ %+? %+ 3 H -=, 6+ ,-,+ -++ ;- 9:%% ; -- C%- +- &gt;3)'*)0&amp;)0/@3</w:t>
      </w:r>
    </w:p>
    <w:p>
      <w:r>
        <w:t>=88+</w:t>
      </w:r>
    </w:p>
    <w:p>
      <w:r>
        <w:t>Q+ 4</w:t>
      </w:r>
    </w:p>
    <w:p>
      <w:r>
        <w:t>-+ S</w:t>
      </w:r>
    </w:p>
    <w:p>
      <w:r>
        <w:t>+</w:t>
      </w:r>
    </w:p>
    <w:p>
      <w:r>
        <w:t>%+8, %-"+8+-C%+++;9B988+8- - +%=88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