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ATAS/515/2006 vom 31. Mai 2006</w:t>
      </w:r>
    </w:p>
    <w:p>
      <w:r>
        <w:t>GE Cour de justice, 2006-05-31, DE</w:t>
      </w:r>
    </w:p>
    <w:p>
      <w:r>
        <w:rPr>
          <w:b/>
        </w:rPr>
        <w:t xml:space="preserve">Quelle: </w:t>
      </w:r>
      <w:r>
        <w:t>https://mcp.opencaselaw.ch/entscheid/ge_gerichte_ATAS_515_2006</w:t>
      </w:r>
    </w:p>
    <w:p>
      <w:r>
        <w:t>FR: GE_GERICHTE ATAS/515/2006 du 31 mai 2006</w:t>
      </w:r>
    </w:p>
    <w:p>
      <w:r>
        <w:t>IT: GE_GERICHTE ATAS/515/2006 del 31 maggio 2006</w:t>
      </w:r>
    </w:p>
    <w:p>
      <w:pPr>
        <w:pStyle w:val="Heading2"/>
      </w:pPr>
      <w:r>
        <w:t>Volltext</w:t>
      </w:r>
    </w:p>
    <w:p>
      <w:r>
        <w:t>!"#$ !#%&amp;' $&amp;""#($&amp;"")&amp;</w:t>
      </w:r>
    </w:p>
    <w:p>
      <w:r>
        <w:t>"# !"#$</w:t>
      </w:r>
    </w:p>
    <w:p>
      <w:r>
        <w:t>!#%&amp;' $&amp;""#($&amp;"")&amp; ** +' "#" &amp; **</w:t>
      </w:r>
    </w:p>
    <w:p>
      <w:r>
        <w:t>+</w:t>
      </w:r>
    </w:p>
    <w:p>
      <w:r>
        <w:t>*</w:t>
      </w:r>
    </w:p>
    <w:p>
      <w:r>
        <w:t>*</w:t>
      </w:r>
    </w:p>
    <w:p>
      <w:r>
        <w:t>(*</w:t>
      </w:r>
    </w:p>
    <w:p>
      <w:r>
        <w:t>*, *</w:t>
      </w:r>
    </w:p>
    <w:p>
      <w:r>
        <w:t>( *</w:t>
      </w:r>
    </w:p>
    <w:p>
      <w:r>
        <w:t>! -'"*&amp;./01!%&amp;!2322</w:t>
      </w:r>
    </w:p>
    <w:p>
      <w:r>
        <w:t>1 "$4"</w:t>
      </w:r>
    </w:p>
    <w:p>
      <w:r>
        <w:t>!"#$%&amp;' # ()!* #$+, # ,$- *./ (&amp;"* 0</w:t>
      </w:r>
    </w:p>
    <w:p>
      <w:r>
        <w:t>356</w:t>
      </w:r>
    </w:p>
    <w:p>
      <w:r>
        <w:t>537853889</w:t>
      </w:r>
    </w:p>
    <w:p>
      <w:r>
        <w:t>2: ;/#&amp; " 26 %&amp;#- 3886! 3 &amp;2?16@ &amp;2?1621&amp;-3886: 6: "9#3889!"%$'A"%/&amp;" (&amp;&amp;%-B&amp;"4&amp;"("#&amp;&amp;"&amp;" &amp;3880!"&amp;!% &amp; 2?16 21 &amp;- 3886! "&amp; @ B ;/#&amp; %F&amp; "' &amp; "'C$&amp;!4#&amp;##B$%"&amp;: 0: *"#&amp;%"&amp;!"%2&amp;-388D!"#"&amp; -$$4"(%&amp;&amp;"('"&amp;$%''$% !%"/$ "('"&amp;$"288G:"$4""B$B((A'&amp;%"&amp;@ %&amp;&amp; " &amp; "&lt; 08%&amp;#-388D!"&amp;B%&amp;/" %&amp;&amp;"&amp;"""(%$"""'&amp;#%-: ;&amp;&amp;J&amp;%'$"#&amp;$"'"%$'A@B "&amp; " "' '&amp; " (&amp;: 233 : 2 E '&amp;$ " $/&amp;!=B$%C"&amp;"&amp;@#&amp;$"C%&amp;&amp;'" %$'A&amp;&amp;$%"&amp;#/H ,23?677":D%:671E4: /&amp;$'""'"26'#-2??6!,, 2??92!282I:&amp;B($F&amp;%"&amp;%&amp;&amp;!"% "( %&amp;&amp; " &amp; @ ($/" " E %&amp;/ " . &amp; " %-&amp;;&amp;A"&amp;'&amp;"(&amp;:233:2:'#&amp;!"&lt;B</w:t>
      </w:r>
    </w:p>
    <w:p>
      <w:r>
        <w:t>D56</w:t>
      </w:r>
    </w:p>
    <w:p>
      <w:r>
        <w:t>537853889</w:t>
      </w:r>
    </w:p>
    <w:p>
      <w:r>
        <w:t>($&amp;="%&amp;&amp;!"&amp;@%&amp;&amp;"&amp;($&amp;&amp;E%&amp;/ (&amp;&amp;=B#&amp;%%-&amp;"#&amp;$$B&amp;-%&amp;J&amp;4C$ 4#$#&amp; @ (&amp;: 23D : 2 H , 23? DDD ": 6:2 %: DD9 &amp; $4$I: &amp;&amp; &amp; &amp; &amp; % "&amp; B # H * ! //=L 4&amp;/--M/4NO=/&amp;#P-"=</w:t>
      </w:r>
    </w:p>
    <w:p>
      <w:r>
        <w:t>&amp;&amp;/4!,#3883%:19&amp;4=/# *="/=&amp;! L # &amp; M# *="/=&amp;! : 3:?7E 5 ! CQ##&amp;! *="/=&amp; 3888! : 21 &amp; 38"&amp;:233EO * !##&amp;-R!:D"&amp;:23DE</w:t>
      </w:r>
    </w:p>
    <w:p>
      <w:r>
        <w:t>!$'A%4!"'&amp;!*3888%:D?0E S * ! =="/" &amp;&amp;&amp;"/4"-4=/. TP4N"C! 3882%:266!269EU 5*</w:t>
      </w:r>
    </w:p>
    <w:p>
      <w:r>
        <w:t>!</w:t>
      </w:r>
    </w:p>
    <w:p>
      <w:r>
        <w:t>&amp;&amp;M= 4=/ #&amp; "# //= - *="/! -" = &amp;: 23D V! ,# 3883 %: 9D2! 9D7E * 5, T *!S##&amp;M#*="/=&amp;!:0"&amp;: 23D : &amp;L *T</w:t>
      </w:r>
    </w:p>
    <w:p>
      <w:r>
        <w:t>5T V! %$'A %4 &amp; "'!L'"&amp;""'!3888!%:332&amp;&amp;232I: '"("%$'A""%&amp;%$&amp;$!4&amp; &amp;" "( "&amp; &amp; @ " %&amp;&amp; " %$'A %4!B"#%-%&amp;/"'"%$'A@- " %&amp;&amp; ' H" ! S * ! =="/ " &amp;&amp;&amp; " /4 " -4= / . TP 4N " C! 3882 %:266I: 44&amp;!'44&amp;'"("%$'A"%&amp;/" '"%$'A#%-!##&amp;%&amp;&amp;'$ '@-:&amp;&amp;=A%&amp;=&lt;!%%&amp;&amp;;/""'" 4C #&amp;&amp; " ("#&amp;$ $B&amp;- &amp;&amp; #%&amp; " &amp; $$#&amp; H* 5, T *!%:&amp;:!"&amp;:23D!W0I: ##&amp; "$&amp;#&amp; % "$" " %$'A &amp; ' &amp; (&amp;$ 4 " %$ " "' H4: , " 29 4$' 3889! 6:22153886I:</w:t>
      </w:r>
    </w:p>
    <w:p>
      <w:r>
        <w:t>(! 4 &amp; " &amp;&amp; B( ##&amp; " (&amp;$ 4 " %$""'!21&amp;-3886!"%$'A$&amp;&amp;"$;@'! " &amp; B - " $ %&amp; %$" %&amp;/ " ' " %$'A""#": $&amp;"B%$&lt;"B%&amp;&amp;'A$@#C/"'&amp; ;/'%4C("#&amp;$%$'%(&amp;:23D: D: $##&amp;%F!%$"$&amp;&amp;/&amp;&amp;H&amp;:70:3&amp; 1?T:2"%$""#&amp;&amp;'"23%&amp;#-2?16I:</w:t>
      </w:r>
    </w:p>
    <w:p>
      <w:r>
        <w:t>656</w:t>
      </w:r>
    </w:p>
    <w:p>
      <w:r>
        <w:t>537853889</w:t>
      </w:r>
    </w:p>
    <w:p>
      <w:r>
        <w:t>) 10 ( % $$#$ 23-#4-!#$5' *6-* $ -#$#* $- '7$8&amp;9 2: &amp;&amp;(#%-&amp;$"(C$&amp;%&amp;/"%$'A%4" C.$%C $"$%&amp;&amp;4C$%;/""': 3: '&amp;%&amp;@#C/"'&amp;;/': 0: &amp;B%$"&amp;/&amp;&amp;: D: 4#%&amp;"B(%'&amp;4#&amp;%$&amp;J&amp; " "$ " 08 ; "&lt; &amp;4&amp; % % ##"$ "$ -4$"$"!*=PM=4B9!988D</w:t>
      </w:r>
    </w:p>
    <w:p>
      <w:r>
        <w:t>!&amp; C#%: "$ %&amp; J&amp; %/$: #$# "&amp; L I "B C&amp;#&amp; B "$ &amp; "$ -&amp; &amp; % " "$&amp;&amp;B$E-IC%%B#&amp;4&amp;#%'"#"&amp;&amp; &amp;"$EI%&amp;/&amp;"%$&amp;&amp;:*#$# &amp;&amp;%&amp;$$#&amp;$#$$&amp;&amp;I-I&amp;I."! -4$"$"%%&amp;#&amp;&lt;B( "'"$'-:#$#"#&amp;#A " %'! B &amp; ;&amp;! B "$ &amp;&amp;B$ &amp; ('%% " B$&amp;$C%$"$&amp;H&amp;:203!289&amp;281I:</w:t>
      </w:r>
    </w:p>
    <w:p>
      <w:r>
        <w:t>/44</w:t>
      </w:r>
    </w:p>
    <w:p>
      <w:r>
        <w:t>O"</w:t>
      </w:r>
    </w:p>
    <w:p>
      <w:r>
        <w:t>$"&amp;L</w:t>
      </w:r>
    </w:p>
    <w:p>
      <w:r>
        <w:t>%4#"%$&amp;J&amp;&amp;&amp;4$C%&amp;BK@K444$"$ "%/44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