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ATAS/515/2005 vom 8. Juni 2005</w:t>
      </w:r>
    </w:p>
    <w:p>
      <w:r>
        <w:t>GE Cour de justice, 2005-06-08, DE</w:t>
      </w:r>
    </w:p>
    <w:p>
      <w:r>
        <w:rPr>
          <w:b/>
        </w:rPr>
        <w:t xml:space="preserve">Quelle: </w:t>
      </w:r>
      <w:r>
        <w:t>https://mcp.opencaselaw.ch/entscheid/ge_gerichte_ATAS_515_2005</w:t>
      </w:r>
    </w:p>
    <w:p>
      <w:r>
        <w:t>FR: GE_GERICHTE ATAS/515/2005 du 8 juin 2005</w:t>
      </w:r>
    </w:p>
    <w:p>
      <w:r>
        <w:t>IT: GE_GERICHTE ATAS/515/2005 del 8 giugno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#$%&amp;'#())&amp; #*$*#())* ++ +, , , +, -. /0 % ! ())*</w:t>
      </w:r>
    </w:p>
    <w:p>
      <w:r>
        <w:t>1111111111 ! " # #" $ ##%&amp;' "(&amp;) *</w:t>
      </w:r>
    </w:p>
    <w:p>
      <w:r>
        <w:t>'"'</w:t>
      </w:r>
    </w:p>
    <w:p>
      <w:r>
        <w:t>" '</w:t>
      </w:r>
    </w:p>
    <w:p>
      <w:r>
        <w:t>22 , , 3+,4,5 '#+",-./0.</w:t>
      </w:r>
    </w:p>
    <w:p>
      <w:r>
        <w:t>!</w:t>
      </w:r>
    </w:p>
    <w:p>
      <w:r>
        <w:t>1.2341/003 5/1/05 , 2 .6 %#7777777777!7777777777/8 .,-9#!("!## #(' " #$'5:# !./:'.,,9'"#$("' ""('":"; #"' #"'6 /6 !(";$ : !#'! ' "'"#''("&amp;? @7777777777A ;('2!:''.,,9(': ' #3$B00'6 36 '"' #'(("' #/B:' //( C'.,,9#!# ' # $'! ' 7777777777 ' 7777777777 &gt; $ " # $'5:# ! D ('E F ; ' ( "' #$ '( "" # '&amp; #"'"5"C' D#"' #"'"5"C' "C'F6 ' 7777777777 ;$$+: (#$( !# ':("'$ : !# '! ' "' ; ' 7777777777 "#!' ;$&gt; ' .,,9 &gt; B0H:'"6 96 A"'(("' #$ $'! #5' #!" " "+ " # ! ; #' ; $'! #':C G'J&gt;(' : !##"# ('" "$ !('"!#'#'!:"#' #$:# !# 5#' ; "'# #.0( C'/00.6 -6 ; "'G!30" "C'/00.$'!#; ;"! # !! "8"'I;$! "8"' : !' : ;$ $: $"C8 #$ &amp;G ('"" ("' # '" # ! #($" '"#' 6 26 A"'(("' #/9:'/00/#'7777777777&gt;$ $! # !# ( ! "' !"' " :GC # ( ! # ':6 # # '(("' C "8"' ' # '"G #'G #( (' ! $G #$"' 5G'L7777777777 ;':' "#$I '!GGC6 ..6 '#!"#/0!:''/003$ (('!' : '! '" .''.,,-" ;$'!: '(' : !' :#(.3 !:''.,,-#" G ' C5#&gt;#$ : !#'! '6 ./6 $'!$ "(("!&gt; #!"('"'''#/9!:''/003#; ;$: ;G'J&gt;' #$:# ! &gt;(";$ "&amp;("' &amp; ;$:'".00M000'6## ("' 6 (' ':#(' (("'#!('"': C" #( # #" ! !: /0006 .36 '"'''#3'/003$ ('"("! '"# ("' ' "'#;G "'(": '!("#'&gt;; "6 $! ! #"!&gt;"'''6 .96 '#!"'"((" "#2:'/003$ (('"# ' #" ("'#'" ';$$: ': 42M224'6306 .46 ' #!" # , /003 $ '!! &gt; $'! ' " #$ " # -9M3/9 '6 "''("# #!"6 .-6 " ('!: # .0 8 /003 $ '(( ;$ .,,B $ "" ' ' #"( &amp;; &gt; '( "'C' #"'""C' : #"( &amp; 359 95B : '! '! ' # "C' ('! ;$ ; '! ' ( ! # ': # B0H (": I ' # " # : ! :'! (' # '!; &amp;G # (" " $C "#("' #&amp;'G"'#6!! : "#</w:t>
      </w:r>
    </w:p>
    <w:p>
      <w:r>
        <w:t>1.2341/003 591/05 $ &gt;"'#5' #$:# !&gt;'"' : .'' .,,B6 '(("' # !# ' # /9 :' /00/ ('! ; " !# # ( $: (' ; ( !:"! "' $ .,!:''/003;$('""!(('"#' "! &gt;'"' : '! '" .'!:''.,,2 '!!' "#$ " #-9M3/9'6 $ !'E:;#$('E8'('##'C!#!'#'D5 ('EO F' ( C#$I ''!:!#&amp;G ("' #'" " " #"# "C#$! # !"';#'' "I;"!; '( !#G" C&amp;G ("' 6'!E'!G &gt; $"CG " # ";' !# &gt; $ " &amp;G #$("' ("'#'" $#"' &gt; ('" " " "' :"' !'C"' #-9M3/9'6'#:' ;";$ " I '"'#!:#C"" # ;' " ' # "#6 (' # '#"'"'#- /003 " &gt;$ "##!"#2:' ,/0036 /.6 #(;#/." "C'/003$ '((;$' ( C #$I ''!:!" #"# "C#$! # ! "'; #'' " I ; "!; ' ( !#G" C&amp;G ("' 6''"'('"C #$'(("' #("8#'#" '"' ;$'!#'GG #$"' 5G' #( (' ! ;$ '! # ': " !GGC$(&gt;I ''6 //6 "' # " # " # .0 ' /009 '"' "'! $I ' ' ('E # C'G# # K' ' $#" &gt; # '( " 'E "" &gt;#$"' ("'8"#'# B00'6(' "'!6 ! : ! ('E # " # .M/00 '6S ('=" " ! (; $ ' ('" ; $"( # (( !!(&amp;";6 $ : ! ;$ #!(" ("' &gt; 8"' # ' # $G('#;;&amp;'('6 $(&amp;'&amp;!#$ : !# $"' ;'$ (N'#$I '('"' '(#'&amp;!# ':('#'#"'((! ';" "!' '#'"G((' (; ':# ('I 5" &gt; # ; ': # #' # $G L77777777776 A$G #'#;!##!' "#$# &gt;* ' &amp;'#B "N /003#,4$00'6"''("#''!'C#;( " "6 $GG&gt;('"#'("#$'6 ('!!"' ;$$ '!.,,2 #:"'!/00. ;$$("! ':&gt;$ '("'$! (#:!' CG#'"T : 8 ?("'&amp; '&gt;G'6</w:t>
      </w:r>
    </w:p>
    <w:p>
      <w:r>
        <w:t>1.2341/003 541/05 $ "'!; '"+! !&gt;$"'G##!&amp; # ('"!#'#'!:" ;G#30M000'6" ("#!'#$ ' "'; '6(' !#"" '((;'(("' #(" " ;'"' '!#G"!GGC6 ( &amp;'! ' $(I&amp; #$"C ' # 'G "(! '&gt;C'G##K'6 /36 # # 9 ' /009 $ ! ('"# (' #" ' (' * U AA A &gt; :"' #!' " #$# # B "N /003 " ''!#,4M000'6'(("' #/48/000#' O7777777777' &gt;'( '# #"#$ &amp;8:'/000#; '"' ;'"' #; ""( #(3:#!" ' "####C' (':! # # G'"( (':! ;$ "''' # 2 #!C' /000 # !# "! #; '! ; ('"" # 5 # #' ' #$ " # G ; "! ' ('"(" " #$'6 /96 $ #'! /B ' /009 &gt; 8'# " # ! "( # $" (' # (' "' $G L7777777777 " ; 5('"("' 20R"#ES6 /B6 '"'''#.0/009'"' ##!$# "#" #$ # ! ("' "C ' #" #$' #$(V " !6</w:t>
      </w:r>
    </w:p>
    <w:p>
      <w:r>
        <w:t>('"# .9/009("#$'5# "(! '&gt; ! '#G'#$ '('#R"#GS:' '!#,4M000'66 ('!('';"C'##;! (' 5I D90F (!'' # $" # (' D20F $ ( # '&gt;' ''!#C !6 /46 : !(''C#!&gt;('!'" #':'!!(' '"' ;'"'C'G##K'#;!2/009 ;$(": '#&amp;'"#$ "# ;$("!# ( "#'(': &gt; 8 '((!; '"' #'G # ('( G #$"' 5G' # E: ;$(': $"( # "#G("+ #"C'6 /-6 A'###'C#!* U AA A ' "( # '(("' #$ ' # .- " "C' /000 #; '"' ; " '! 6A BR ' S(' 8"''"' ' '30 90H#(' G!'' $"'G " ( "#'#?5:" ' 6 /26 "'#$##$;I #2( C'/009"(G"#'"' ('!!;$ ' "#( '" " "(' G' I#"6"'!;"(G$"( #&gt;8"'# ' # $G L7777777777 ;$ #'G ( G6 '" :"';$GG.00'6('&gt;8"'"P ''+ &amp;# &gt; 8"'6 ('!! ;$ : ( '"' : # ! # '( &gt; # ' : #( ;$ ! CQ $' ' ('6 "P ( '"' E' ;$ : 'E 6 " ' # $((' 2, ' # '"G6 ;$'!("# !!(&amp;"("'$GL7777777777+ '";$: #NC#"''"##"'##"6 !G ; '"' # # G"' " 6</w:t>
      </w:r>
    </w:p>
    <w:p>
      <w:r>
        <w:t>"'!;$$"( ## ' ;$ ' " # G'6 'E: ; ': ' $"'G # ('"!#' # '!:" $ ! +!('!! #(':6 '((!G ; ; "#$!:" "#':#($" '"#' (' ' #(.,,- $!! '##!C ;$": #$ E' # ;I 6 $ ( " ! ;$ '!! # ': #$((" (!'(&amp;!' # : ! #$"' #$ " # "'! (':!6 $G L7777777777$ '#$ ';$ ' ('" !" #(C '6</w:t>
      </w:r>
    </w:p>
    <w:p>
      <w:r>
        <w:t>1.2341/003 521/05 A$G # ': # ,4M000 '6 G' ' (" #$' # * U AA $G #$'" ' '! .,,, "G : '!!/0036 "' '(("' "# ## '' &gt; ' #.- " "C'/000;#( '" :'"' $ (# ! $" G"'#"$! !'!#G!('E$ ' "; '( '#("'' &gt; ## # 'C " # ' # .3 8 /0096 # ('"!#'</w:t>
      </w:r>
    </w:p>
    <w:p>
      <w:r>
        <w:t>#?#"'! '( '! '300'6 B00'6 " # .00 '6 ##! ' # "##$' 6/B 6 3.6 '"'#"#3'/00B'C#!: !* U AA A&gt;('"#'#"'#$'"' '"' 6 3/6 '"'''#I8"'5! !: !&gt;('!'' !! ' &gt; ('"G'" # "C' # : ' # $G L7777777777 #"' # ('!"; &gt;# &gt;('"#'C' &gt;$((' &gt;' #'"G6 336 * U AA A#!("!#"'"' '"' # #/.'/00B #!! !" '"+! : ! #':("'#$ '"! : &gt;# "" '6 $(('"# C6</w:t>
      </w:r>
    </w:p>
    <w:p>
      <w:r>
        <w:t>": (#" #("' !('%</w:t>
      </w:r>
    </w:p>
    <w:p>
      <w:r>
        <w:t>AA</w:t>
      </w:r>
    </w:p>
    <w:p>
      <w:r>
        <w:t>A '!';$&gt;8"' '"# ('"!#' # &gt;:! ('":"'"#! :#$"((" ""'!('5I"# #(+'6</w:t>
      </w:r>
    </w:p>
    <w:p>
      <w:r>
        <w:t>("' GG!('* U AA A"''("#&gt; " '!! (' $' ' #$ ('! # '# " ;$' "'#!&gt;'"' '(("' :"# #28:' /0006 ('"("5#;:"'(!# ##!C '#('&gt; #'!E'#$# !6 3B6 * U AA A #!("! #"' ' &gt; '" (" #$'W #"' X ./6/..6B,- "' $'5# "(! ' &gt; #"' X .46-3B643/ "' '</w:t>
      </w:r>
    </w:p>
    <w:p>
      <w:r>
        <w:t>1.2341/003 5.01/05 "' :&gt;:!&amp;%'#((' &gt;'"' #"'X 363,26.,.":' ';!"#G$ G$C6</w:t>
      </w:r>
    </w:p>
    <w:p>
      <w:r>
        <w:t>#"'X./6/..6B,-": #' '(E: W 5 ('"(" " #$'5# "(! ' &gt; # #' #$ : !##' '#$"#G("'''!# ,4M000'6#" ('$!E:&gt;.MB-0'6G!.0.,,, # ;$'!'!("# R"S # #28:' /000"'#;$'! #"#$ &amp; "!Q</w:t>
      </w:r>
    </w:p>
    <w:p>
      <w:r>
        <w:t>5 "''' # // #!C' /000 # * U AA A '! &gt;"'!' "#.9M339'6:'! '"($( !# ':+ ! ! $ : !#$"' 5G' # '( :#!" ' "###!' #$ #'':#$((' -/5-9#'#'"G#;'! ;$((' ; "' ##'" ' BR ' S ('8"' #" $'!' 30&gt;90H#(' '( '# #" #$ &amp;'"#$ : !# '( 5##!'!('$'!Q</w:t>
      </w:r>
    </w:p>
    <w:p>
      <w:r>
        <w:t>5 AZ 9B0("'&amp;'&gt;(#AZ3M000("' Q 5"(#$' ' &gt;('!"! Y('#$ '!#/9 8:'/00.#;'"' ;5$ !#('" "# $# ' ; G' !'" # !!(&amp;"('"" #'"' " 0-26409620620I!'" ;G' '(G ' #$ YQ</w:t>
      </w:r>
    </w:p>
    <w:p>
      <w:r>
        <w:t>5"'''#B":C'/00/#$'"' '"' ;$ # !':'!##'# '6</w:t>
      </w:r>
    </w:p>
    <w:p>
      <w:r>
        <w:t># #"' X .46-3B643/1. "' :" # %'# 3/0 # '"' &gt;+"##':'W 5 "''' # $' # .3 8 /003 &gt; " '! ! # $( "('$'!##!# "#" ## !:'! '"(#.9M339'6## !;'" :'! :"#:" 'Q 5"'''#.38:'/009#'" [ '" "8'#; ': ; ! # # ' # '"' #; '"' ;$ ": " #$# "("' '" #3BM000'6' #NI '"Q 5"''("##/08:'/009#* U AA A&gt; '" [ '" " 8'#; " ; ('! " # " '! " ('' Q 5#!"#.-'/009#* U AA A('"!# &gt; '!" " # " ' #$'5# "(! ' : '! '" .0.,,, '! 'C"' !G'#(' " :'!" " #44M290'6-0" ;$: ##!":''; " '! ! C!! #$ #5' #$:# ! #( .,,9 "' ;$: "'''6 346 '"'''#..:'/00B$ " !;!! ": &gt;8"'##'#$ ' "#"' $ 8G'/0:'/00B6</w:t>
      </w:r>
    </w:p>
    <w:p>
      <w:r>
        <w:t>1.2341/003 5./1/05 , + .6 "G:"'$"'G "8#'DF! !"#! !#E .'"N /003'C "#'""("!#B8G #" ('!# :5('!# B((! .48G'D' 6. 6 ' B4F6 A &gt;$ "#$! "#.48G'(''C!#!' /-8:'/009D O.30.04F'#"G:"#"( !.3!:'' #(" " ' "''G (' 'C "#' " # !G' ' &gt; '" 8G ' # $ # $! "#": M' 6 B4 6 . 6 &amp;6 / 'C " # '""P ;#" "('!:&gt;$' B4 ;" ' :&gt;"'$'5:# !#.,8.,B,6</w:t>
      </w:r>
    </w:p>
    <w:p>
      <w:r>
        <w:t>(( "#$' 6363##(" " ' "'#""# ('! (# ('5#: "" "#'"' E' A5 ! ! ' #$" 'C " # ' #E .' "N /0036 A"(! ("'8G'##$(E ! C6 36 "!#!''(' G!!'##'" #'"D F M"'#"'(' G!!'##'" #'"D F" '! :G' .' 8:' /003 'P # "# " !G : " ##'" #M'5:# !6(" #: ("'" ('( ((C 'EG # #'" :G' " "T 8'#; #! ' " ('"# 8G#'" "# ('( ("' (('!' ' M! # '!! &gt; # #! ' ##!"'"((" " GD O./,9"#6.6/.4, "#6.3B4"#6. ''I !F6 #!"'"((" " (" !''&gt;$ '!:G'# "' # (' " "! ("' ( G'# (' : .' 8:' /0036 ' # #(" " ' "' # M' 6 2/ 6 . ('E'(&amp;' ('' ;#(" " !'#('! " " (((C ' "#(' "#N "&amp;! (! "! " # (' "#!8&gt;:'!: M '!:G'#"DOO.,,.(6/44:F6</w:t>
      </w:r>
    </w:p>
    <w:p>
      <w:r>
        <w:t>':&amp; " \' D A5\" ' " , # ' 6 2/F # '"T; "#' "("('E.'8:'/003": #'" ((C #E "' ;M !'' "('E" '!</w:t>
      </w:r>
    </w:p>
    <w:p>
      <w:r>
        <w:t>1.2341/003 5.31/05 :G' ;# C I ' " ("' ' # (' " "'#! !'' 6 ; " # #'" (' ' " ("' ':I " " ( ("' #!:#" ;('(((C&gt;' "" " # '!G " #8'('# !''D \'"(6 6" ,#' 62/FD O.303.2F6 ; "##'" ((C' " ("'("!G E'# (('"#' "';]"$(E5#!"'"((" " (" !'' &gt; $ '! :G' # "' # ' :'! : ('E.'8:'/0036"#!' ' #'" ((C E'#' ": !G #(('"#' $+ ("#!8'('##!:"((!"$' 69. 6 ' ' ' " ("' #(" " # ": # /. ' /003 "# D9E'!:"F '!:G'.'8:'/009D/003 32B/F" (((CD O./-94-"#6.F6'"T " ! !"#!('":#(" "5('E" #" !#' :'" !''.'8:'/0096 96 '8 !##!#308"'&gt;"( '##!"'"((" "#2:' /003'"' ':CD' 6B4 40 F6 B6 G("' ' (('"##'" &gt;' # '"' : '! '" .'!:''.,,26 + #" ';#!"#' "#"#-9M3/9 '6'#('$ # #,/003$( $"C8 #$"((" " # "' ;$ '! "'6 ""# '"' :";! ("'('E'"#'!(;#.2( C'/003 # &gt;$ " # #!"" ('"!; '':C6 46 A"M' 6.- ;'('#$' 69. :"' G ! " '!# "!; " "' (('!6 : !G ("' #M ' (' " #'C "'#! :' #M#!" '!"'"';M! # #! ' "# " C (' 6 " &amp;G ("' # '" ('"(' &gt; '#G'!#M:# ! #"#'" &gt;' ( " :''!:" " M' 6 .- 6 ' ( I ' '!:! " # "# "C#M! # !"';5 ' !" I;"!;'( !#G" C&amp;G ("' D O.3039,"#636B..3/-B"#6.Q:"'!G O ../3-/"#6/C 3,0"#6.CF6(" #:"' &amp;G</w:t>
      </w:r>
    </w:p>
    <w:p>
      <w:r>
        <w:t>1.2341/003 5.91/05 M ('"# #" I ' '&amp;!"(' ;M('! " ##!" #' '" '!G &gt;M!(";# #!" G D O .30 3B. "#6 36B6/ ./B 34, "#6 / '!!'Q:"'!G O../3-/"#6/C 3,0"#6.CF6 M' 6 .- M ( (("' ! # "# " M' 6.-6. "#!("'M:' # (' " ': ('("';M&amp;G #! ' # #G'! #M:# ! #'! '" " ''( " " C6 :' # M' 6 22C 6 / 6 C # " " (('" # ' ('# '! '" : &gt;# "T!#"''("#' " #"! &gt; $"CG " # 'G' ; "C '"C "$' 6--6 -6 $(E $ ":' ('"!#' # '!:" ' C #$ #!" ""+"# !'=/00. $ (": ( B0H ;#"!#'" &gt;#5' #$:# !#('.,,B6 #'#('"!#'#'!:"'6 7777777777 7777777777 " "'! ; $! # ! # ' ( ! "'6 ' 7777777777 ('!! ; " !# # '"' $+ (' ; ( !:"! #( '(("' $ B00'6('"'!6 #!'!"(' "('" ;$: ! : !('E#"# '! " #?#6"C':'! '.0 /0 '.,,- /00.( "! '/0 30#/00/&gt;/0036"'#"# "#.0'/009 #; WR " '30 90S6'!!' "": # .00 '6 (' " (' ":' " # (' #'# !!(&amp;"; $' "' ' 6' !!(&amp;";$!: &gt; .M000'6&gt;.M/00'6"';'"' G!' 5I #'#(' " #!#" !"';'!( " !!(&amp;";! !"!&gt; ' ('"6 $G #$ : !:$GL7777777777'"' GG! '.M000 /M000'6#.,,-&gt;/00.(#/M000&gt;3M000 '6/00/ /003 '3M000 9M000'6/0096'# !!(&amp;" " /00.(#.MB00&gt;/MB00'6 /00/ /003 /MB00 3MB00'6&gt;(' '#/0096 CF .,,-#:"' " '# '( ##?#"'! (':!("'" "+#900'6('"'!6 F'"' ('=/000"#44M290'6-0#* U AA A"''("# &gt;# !(' #G#2M000'6 #F"' $ : !#'"' ' ":$((' #'# '"G$ G$C'! #'(("' "# ! C('( ' # '.-" "C'/000 &gt;##$"'G'+ #! ' (' " BR ' S('8"'_[5#6'"' ' '30 90H# (' M ' "#M'65 "('#(' 'M"CG "#(' #M(("' '#'"T ( I ''"C '! !D O..-/49"#63C '!!'QA)1A 421/000(6/0/F6 A"8'('# #" 'M "' !# ' :"8G#": "#!'' " ('":! ; "';M " ": # '! ! D\' '#' # ):('"?'&amp; 9 !#6 ' .,29 (6 .34Q +G #:'_ G'&amp; (G / !#6 (6 /-2 &amp;6 BF6 #" # '"8G"##!"#(" "" ''#" ' ; #MI '! C#E'''! C((' " ( :'CC M 5&gt;5#' ; ('! #G'! # :'C ('!("#!' 6 #" ( ;M ( I ' "#!'! "&amp;+(" &amp;E("C6 ' " !! # !G! " :GC 8G #" !&amp;! ' ' $ '"' " " !''#!'!"(': &gt; C!! # 2M400 '6 (' " D9 R ' S (' 8"' (' " /9 ' ('8"'&gt;.B0'6$ ' 'B8"'(' 9(' "" " #-/M000'6('"#" '"' ' 30H" G # /.M400 '6 #; ": # #!#' .3M000 '6 # ' (+!(' '"' F6 (;('"CC;$((' #( "&amp;'#$" #$#8?? (#$:G # ('8"'('(("' ' C!!6 #'E'!' ''"' ('!;$(!('"G': #$ : ! ('" # '( "" #$"' &gt; : !#':("'#$ ' '((;$':#('I 5"("' C#$((' #'#'"G('" #;+ ': 6 #!' "" " '# ":(E##"'('"# (' * U AA A6 'E:' (' ' ' (' # $ '!#/98:'/00. (G ' ('! (' " ' #$' Y;* U AA A# ! '"' 6 :#('!"#"!#$' '$JG#$ !'! "&gt;:"'# * U AA A6</w:t>
      </w:r>
    </w:p>
    <w:p>
      <w:r>
        <w:t>'C#!' #E"';'"' # # $# ': # 56 '! ## #"' ; '"' ': &gt; ' ('" ; ! # ('' #$' &gt; # "C' '('("'':#;'( #"C8 #! ' "'#$#6A$ $! G;#$('I 5""('#' (("';"'"' ' : #"' ("'"C '( ##!GJ 6 .06 '"' $ ( ('"# " : ! ! ##! C # $((' '"' # '(("' # ( ' # * U AA A;$ G$C '!#(.0.,,,6'#" #; : !#'"' :$ G$C" #!C ! ( '#.,,,6</w:t>
      </w:r>
    </w:p>
    <w:p>
      <w:r>
        <w:t>+#" ';$; " $ ' #$:" '# +( %'# 3/0 :" # ; $' ('"(" :' #$ " # 3BM000 '6 " :GC ;$: # ': C '!G':':#!'!(''"' 6</w:t>
      </w:r>
    </w:p>
    <w:p>
      <w:r>
        <w:t>""'C#!"#E';$ ' "('#$! C' : #G'! # :'C ('!("#!' ; #E " # .,,, $ '"' C!! #2M400 '6('";": #$8" '("'$!/00044M290'6#$# ! (' #G6 "#2M400'6" ': (;$ (('P ( ; :'CC ; '"' ('=" "' '!GE' # G : " : ! #$"' 5G' #" " $" ( (# I ' ! C6 " ' ; '"' #(" #$ "+ C( !&amp;! #('":'" ''('"# (' $" " &amp;G ("' ;( :"'#'!('"'#'"</w:t>
      </w:r>
    </w:p>
    <w:p>
      <w:r>
        <w:t>1.2341/003 5.,1/05 $'!"$' 6-- 'P(('"#' : '! '" &gt;# "T! #"''("#' " "#(.,,,(": G"'';G (": :"' # '!('" ' " #'" &gt; ' #$:# ! ;$ : $"CG "#$"''$ 6</w:t>
      </w:r>
    </w:p>
    <w:p>
      <w:r>
        <w:t>"!;(('"##5' 8 : '! '" .'.,,," &gt;# &gt;;(I '! C:' ##G'!# :'C('!("#!' ;'"' : !#$+:"'#'" 6 ((' #' &gt; $ # '' " &gt; ' ' &gt; E' # "#!' ;('!E# 6 ./6 '"' $"C ; 'E(' G#" #B00 '6'"'#!&gt; '##!(6</w:t>
      </w:r>
    </w:p>
    <w:p>
      <w:r>
        <w:t>1.2341/003 5/01/05 + 2 +, , , +,</w:t>
      </w:r>
    </w:p>
    <w:p>
      <w:r>
        <w:t>/676 8 966 6 3" $'( 76</w:t>
      </w:r>
    </w:p>
    <w:p>
      <w:r>
        <w:t>.6 =" '"'6 76</w:t>
      </w:r>
    </w:p>
    <w:p>
      <w:r>
        <w:t>/6 $# 'E(' ##"#!' 6 36 : $ &gt;''" &gt;' '6 96 !C" (' # " '"" ''""6 B6 "#$ !&gt;:''&gt;%#7777777777"#B00'6&gt; '# #!(6 46 "' (' # ;$ (: "'' '"' " ' ('! ''I # #! # 30 8"' #E " " (' ( '"#! #'! 'C !#!' # ' A&amp;_?'&amp;"; 4 4009</w:t>
      </w:r>
    </w:p>
    <w:p>
      <w:r>
        <w:t>'" $!#!' #'"('G'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