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ATAS/514/2019 vom 11. Juni 2019</w:t>
      </w:r>
    </w:p>
    <w:p>
      <w:r>
        <w:t>GE Cour de justice, 2019-06-11, FR</w:t>
      </w:r>
    </w:p>
    <w:p>
      <w:r>
        <w:rPr>
          <w:b/>
        </w:rPr>
        <w:t xml:space="preserve">Quelle: </w:t>
      </w:r>
      <w:r>
        <w:t>https://mcp.opencaselaw.ch/entscheid/ge_gerichte_ATAS_514_2019</w:t>
      </w:r>
    </w:p>
    <w:p>
      <w:r>
        <w:t>FR: GE_GERICHTE ATAS/514/2019 du 11 juin 2019</w:t>
      </w:r>
    </w:p>
    <w:p>
      <w:r>
        <w:t>IT: GE_GERICHTE ATAS/514/2019 del 11 giugno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1.5</w:t>
      </w:r>
    </w:p>
    <w:p>
      <w:r>
        <w:t>% de 2012 à 2013, 1.75 % de 2014 à 2015, 1.25 % en 2016 et 1 % dès le 1er janvier 2017. Par conséquent, les intérêts dus au demandeur sur la somme de CHF 3'264.40 existant au jour du mariage se montent à CHF 447.83. L'avoir au jour du mariage, intérêts compris au 23 février 2017, s'élève donc à CHF 3'712.23. Les intérêts dus à la demanderesse sur la somme existant au jour du mariage ont déjà été calculés par les institutions de prévoyance défenderesses.</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w:t>
      </w:r>
    </w:p>
    <w:p>
      <w:r>
        <w:t>A/478/2018 5/6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5</w:t>
      </w:r>
    </w:p>
    <w:p>
      <w:r>
        <w:t>En l’espèce, le juge de première instance a ordonné le partage par moitié des prestations de sortie acquises durant le mariage par les demandeurs. Les dates pertinentes sont, d’une part, celle du mariage, le 19 juin 2009, d’autre part le 23 février 2017, date à laquelle la demande en divorce a été déposée.</w:t>
      </w:r>
    </w:p>
    <w:p>
      <w:r>
        <w:rPr>
          <w:b/>
        </w:rPr>
        <w:t>E. 6</w:t>
      </w:r>
    </w:p>
    <w:p>
      <w:r>
        <w:t>Selon les documents produits, la prestation acquise pendant le mariage par le demandeur est de CHF 14'341.98 (4'944.93 + 3'332.13 + 9'777.15 – 3'712.23 [3'264.40 + 447.83 intérêts jusqu'au 23 février 2017]) tandis que celle acquise par la demanderesse est de CHF 7'042.61 (6'864.81 + 6'604.48 – 6'426.68 [6'133.40 + 293.28]), les intérêts ayant déjà été calculés par les institutions de prévoyance défenderesses. Ainsi le demandeur doit à son ex-épouse le montant de CHF 7'170.99 (14'341.98 : 2) et celle-ci doit à celui-là le montant de CHF 3'521.30 (7'042.61 : 2), de sorte que c’est le demandeur qui doit à la demanderesse le montant de CHF 3'649.69 (7'170.99 – 3'521.30).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 * * * * *</w:t>
      </w:r>
    </w:p>
    <w:p>
      <w:r>
        <w:t>A/478/2018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