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ATAS/514/2006 vom 31. Mai 2006</w:t>
      </w:r>
    </w:p>
    <w:p>
      <w:r>
        <w:t>GE Cour de justice, 2006-05-31, DE</w:t>
      </w:r>
    </w:p>
    <w:p>
      <w:r>
        <w:rPr>
          <w:b/>
        </w:rPr>
        <w:t xml:space="preserve">Quelle: </w:t>
      </w:r>
      <w:r>
        <w:t>https://mcp.opencaselaw.ch/entscheid/ge_gerichte_ATAS_514_2006</w:t>
      </w:r>
    </w:p>
    <w:p>
      <w:r>
        <w:t>FR: GE_GERICHTE ATAS/514/2006 du 31 mai 2006</w:t>
      </w:r>
    </w:p>
    <w:p>
      <w:r>
        <w:t>IT: GE_GERICHTE ATAS/514/2006 del 31 maggio 2006</w:t>
      </w:r>
    </w:p>
    <w:p>
      <w:pPr>
        <w:pStyle w:val="Heading2"/>
      </w:pPr>
      <w:r>
        <w:t>Volltext</w:t>
      </w:r>
    </w:p>
    <w:p>
      <w:r>
        <w:t>!"#$%!&amp;''( !(%)!&amp;''*</w:t>
      </w:r>
    </w:p>
    <w:p>
      <w:r>
        <w:t>+ ,+ - + -, ./0 ) "% / &amp;''*</w:t>
      </w:r>
    </w:p>
    <w:p>
      <w:r>
        <w:t>!!!!!!!!!!!"#$%&amp;$#''()"*(*( #+, #$ '&amp; !!!!!!!!!!!"#$% $- #$# ' .</w:t>
      </w:r>
    </w:p>
    <w:p>
      <w:r>
        <w:t>/</w:t>
      </w:r>
    </w:p>
    <w:p>
      <w:r>
        <w:t>.</w:t>
      </w:r>
    </w:p>
    <w:p>
      <w:r>
        <w:t>/0</w:t>
      </w:r>
    </w:p>
    <w:p>
      <w:r>
        <w:t>" 122/!!!!!!!!!!! "33#4+*)"*(5)/ 6!!!!!!!!!!!" %'%#7 -%%3 &amp;$"++ 8)"1'"4)((9:0 #%;#</w:t>
      </w:r>
    </w:p>
    <w:p>
      <w:r>
        <w:t>( ?* &gt;?D, E F 1 #$ !!!!!!!!!!!" % G!!!!!!!!!!! *&gt;?( ' !!!!!!!!!!!"%*&gt;?)2 (2 &amp;;; @ # #1'; # A-$' 1%'%" B # 1$C '#%1'-1$'%#3#1%3,1; H1&amp;#%1I#'$-2 =2 A-$'##3'#3#%;';*3$B())@'%'%'$ #7;;B#%**3$B())@1I%'#1'-2 82 B#%'%#1'$#'''#1%3," 1'1%'''#%;#1'#$$H $''#3#1'H#'$-"''($ *&gt;&gt;?'*3$B())@2 @2 #$# ;$% B # % 1 # =) 3$B ())@ ' (= ;%3 ())5 H73' %A " 3' '3% I3$' $- J 3' 1,% '' B-' D 7 # '' $#2 "3''3%H$'1</w:t>
      </w:r>
    </w:p>
    <w:p>
      <w:r>
        <w:t>-#''%1C# %'%#7 -%%3 &amp;$%3, '1"D9&amp;"###'' -#2 52 #*8#%$B())@"6!!!!!!!!!!!;$%H#$# #1'#71''#B1-#?75();2*3$B())@2 $'' 13' # + $$';'- # ''' -#" 12 ?2 7-'#3#1%3,##$#"3'-'$%1 B'1$#7%'B;'3'K • #90 7 "#$# %'' % 1C # ;#' # # # 1 ''K ''=*78*) &gt;5=) 1'$B*&gt;&gt;4"''(*7458 &gt;4=*#%$B*&gt;&gt;42'1%##7# #I''"#$#%''%H$'1#1''# H"#'H1''#B1-D#'#$-"( $*&gt;&gt;?"%''I''2 #$# %'' % # # # '' @87=)( ?* * ;2 () D ;#' # 1%3, # -1 , &amp; D ,2 #1 1#1''#B1-##$#2 • #=$())5"/!!!!!!!!!!! ;$%H#$# %'' % 1C # .</w:t>
      </w:r>
    </w:p>
    <w:p>
      <w:r>
        <w:t>/</w:t>
      </w:r>
    </w:p>
    <w:p>
      <w:r>
        <w:t>.</w:t>
      </w:r>
    </w:p>
    <w:p>
      <w:r>
        <w:t>/0</w:t>
      </w:r>
    </w:p>
    <w:p>
      <w:r>
        <w:t>'H 1''#B1-*3$B())@7%3'D=)7()8;2&gt;)2 42 &gt;$())5"B$$H%#$'I1'M;$% #$#H3#1%3,#13' ;7BA'#71'-2A#'#H%H7D#%;'#7B3'#7 (8$())5"N''#B#;$'2 &gt;2 7B#7BA'##%;I%"%'%-#%DA-2</w:t>
      </w:r>
    </w:p>
    <w:p>
      <w:r>
        <w:t>8 ?* &gt;=E.F"'%3- *A3()))"C-1%###32HA'' 1#O#1''#'D1'-E'2*(('*(=#3+F" A-###3$1%''#7'2?=2*#;%#% 1%3, 1; # (@ A *&gt;4( EF" ' D C3 B '##1*L'())="#'"1CH7;; %'%'$E'2*8(F"I%'#7;;1'-B#%# %1''#%'$%1A-##32 (2 7'2((.E3'3-#1*A3()))F" # #3" 1'' # ' H #' $- ' 1'-% ;$%$'I'2*(("*(="*8*'*8(M'2=D@.711H' 1-$''D';%E2*F2&amp;HA'"1''# 'D1'-1#D#;;%'1''#'"-$'% # 3 # B 1- I'' %3'$' $$' # #3" ' 1''#'"-$'%#3#B1-I''%3'$' $$'##$-E;2'2(8.F2"A' D 1'' # ' ' D 73 # B 1- I'' $$' # # $- '%N'#$$'##3E .*(4(=)M .*(&gt;888F2 ##3H#%-#$C%H3H1'13' N' % D '''M ;;'" '- D '&amp; 1 A#' #%-% D ' ;;' #3' 11 ''' # 1%3," $1, ' ,'#'#;%#%1%3,1;"3 33' ' 3#'% # (@ A *&gt;4( E;2 '2 ?= 2 * M '2 (@ .M . # @ A ())=" &gt;@ 2 ( F2 '''#3'3N';$#O;#'#O%'%1%'3" N''''##'1BE'2842(''2==*2*F2 7'1#'''#1%3,$#2 =2 O1C" A- # 1$C ' #% 1'- 1 $'% # 1''#'H#'$-1#$#"'#($ *&gt;&gt;? * 3$B ())@" #' D H A-$' # #3 ' #3 I%'2</w:t>
      </w:r>
    </w:p>
    <w:p>
      <w:r>
        <w:t>@ ?* )"#'$'%"'*@7*)(;28@3'DI+ %12 'D#$#"1''#B1-H1#'$- '#?75();2"'%N','#%AD%'%%1'''#1%3, #%;#M7I+%1I#'D$'%#$''"'=74*);2</w:t>
      </w:r>
    </w:p>
    <w:p>
      <w:r>
        <w:t>%H"#$##'DI+%1$''#**7(&gt;(;28@ E*@7*)("8@+=74*)F2 82 ;$%$' D A1#" #1 A #%'$' 1 1'- AH7$$'#';'#1''#'##$"A' #3%B%%;#''1''#'D#'%N'$1' $''#+2'%N''%'I$$$%-7'2*( #7#1%3,1;3"33''3#'% #*43*&gt;48E(F'I%-$'"+'1% E .1B%=5 02*#1%##$''3#*(1'$B*&gt;4@F2</w:t>
      </w:r>
    </w:p>
    <w:p>
      <w:r>
        <w:t>SSS</w:t>
      </w:r>
    </w:p>
    <w:p>
      <w:r>
        <w:t>5 ?* ( ;2 8@ D 6!!!!!!!!!!!" 1 # B 1-2?)))8+4(@2?(2@?&gt;;3##$ !!!!!!!!!!!"H #'%N'$1'##%'"#C*3$B())@ AH7$$'#';'2 (2 O,#$''H#B2 =2 'H1%#'-''2 82 ;$1'#H713';$'1%'N' # #% # =) A #C ';' 1 1 $$#% #% B;%#%#" &amp;TU&amp;;H5"5))8</w:t>
      </w:r>
    </w:p>
    <w:p>
      <w:r>
        <w:t>"' I$12 #% 1' N' 1-%2 $%$ #' K F #H I'$' H #% ' #% B' ' 1 # #%''H%MBFI11H$';'$13#$#'' '#%MF1'-'#1%''2 $%$ ''1'%%$'%$%%''FBF'F+#" B;%#%#11'$'CH7 #3#%3B2$%$#$'$, # 13" H ' A'" H #% ''H% ' 7311 # H%'%I1%#%'E'2*=("*)5'*)4F2</w:t>
      </w:r>
    </w:p>
    <w:p>
      <w:r>
        <w:t>-;;</w:t>
      </w:r>
    </w:p>
    <w:p>
      <w:r>
        <w:t>V#</w:t>
      </w:r>
    </w:p>
    <w:p>
      <w:r>
        <w:t>%#'K</w:t>
      </w:r>
    </w:p>
    <w:p>
      <w:r>
        <w:t>1;$#1%'N''';%I1'HODO;;;%#% #1-;;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