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ATAS/513/2007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https://mcp.opencaselaw.ch/entscheid/ge_gerichte_ATAS_513_2007</w:t>
      </w:r>
    </w:p>
    <w:p>
      <w:r>
        <w:t>FR: GE_GERICHTE ATAS/513/2007 du 15 mai 2007</w:t>
      </w:r>
    </w:p>
    <w:p>
      <w:r>
        <w:t>IT: GE_GERICHTE ATAS/513/2007 del 15 maggio 2007</w:t>
      </w:r>
    </w:p>
    <w:p>
      <w:pPr>
        <w:pStyle w:val="Heading2"/>
      </w:pPr>
      <w:r>
        <w:t>Volltext</w:t>
      </w:r>
    </w:p>
    <w:p>
      <w:r>
        <w:t>! "" #""$%% &amp;! !'</w:t>
      </w:r>
    </w:p>
    <w:p>
      <w:r>
        <w:t>$()*+(,--. $$(/01(,--. $ %$" $%%$" $$% $" 23 , ! 0/ 3 ,--.</w:t>
      </w:r>
    </w:p>
    <w:p>
      <w:r>
        <w:t>!"# $%&amp;'( !" !"# $)$) * ( !"! +</w:t>
      </w:r>
    </w:p>
    <w:p>
      <w:r>
        <w:t>,, -!. $/ 0+))%$ $)$$12) , ,, ( ! ) $'345 !#6!</w:t>
      </w:r>
    </w:p>
    <w:p>
      <w:r>
        <w:t>74897)''/ )7% % $ $: ; "= ! = ! 0"1 +0#!2!!" #$38$ + #$3%3 "#!+!$)2"=$333: ): ,&gt;66%!; !#0@!+" B" -;+ 0++! +C0+ MN&gt;6-8 8''4 G 02!"+1!!+ 0= 6"#"+@+:9)!6#!# =6#!#!$/ ;)''%F GJ"#"!!+!- "+6+ "?!02+0+&lt;+!+!"!+J!+ E+ !# = 6#!# 0 2 0+ 0 2 #+- @ !+ ! .+: 4) : 0#+ E+ + 01 0 ! + 2-#"""?!02 !2+E+;+C.2:</w:t>
      </w:r>
    </w:p>
    <w:p>
      <w:r>
        <w:t>&lt;661</w:t>
      </w:r>
    </w:p>
    <w:p>
      <w:r>
        <w:t>(O P</w:t>
      </w:r>
    </w:p>
    <w:p>
      <w:r>
        <w:t>#!+A</w:t>
      </w:r>
    </w:p>
    <w:p>
      <w:r>
        <w:t>=,</w:t>
      </w:r>
    </w:p>
    <w:p>
      <w:r>
        <w:t>06"!0#+E+++6#@0+-HCH666#!# !0&lt;66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