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ATAS/513/2006 vom 24. Mai 2006</w:t>
      </w:r>
    </w:p>
    <w:p>
      <w:r>
        <w:t>GE Cour de justice, 2006-05-24, DE</w:t>
      </w:r>
    </w:p>
    <w:p>
      <w:r>
        <w:rPr>
          <w:b/>
        </w:rPr>
        <w:t xml:space="preserve">Quelle: </w:t>
      </w:r>
      <w:r>
        <w:t>https://mcp.opencaselaw.ch/entscheid/ge_gerichte_ATAS_513_2006</w:t>
      </w:r>
    </w:p>
    <w:p>
      <w:r>
        <w:t>FR: GE_GERICHTE ATAS/513/2006 du 24 mai 2006</w:t>
      </w:r>
    </w:p>
    <w:p>
      <w:r>
        <w:t>IT: GE_GERICHTE ATAS/513/2006 del 24 maggio 2006</w:t>
      </w:r>
    </w:p>
    <w:p>
      <w:pPr>
        <w:pStyle w:val="Heading2"/>
      </w:pPr>
      <w:r>
        <w:t>Volltext</w:t>
      </w:r>
    </w:p>
    <w:p>
      <w:r>
        <w:t>!</w:t>
      </w:r>
    </w:p>
    <w:p>
      <w:r>
        <w:t>"#$%&amp;"$''&amp; (")#%"$''&amp; !!( (! *( !* * *+, - $- , $''&amp;</w:t>
      </w:r>
    </w:p>
    <w:p>
      <w:r>
        <w:t>!"#$ %!#&amp;'( $'""#)$'""*' + +</w:t>
      </w:r>
    </w:p>
    <w:p>
      <w:r>
        <w:t>' ' ,,</w:t>
      </w:r>
    </w:p>
    <w:p>
      <w:r>
        <w:t>) --</w:t>
      </w:r>
    </w:p>
    <w:p>
      <w:r>
        <w:t>!" ./0!&amp;'123!4244</w:t>
      </w:r>
    </w:p>
    <w:p>
      <w:r>
        <w:t>45</w:t>
      </w:r>
    </w:p>
    <w:p>
      <w:r>
        <w:t>'#$</w:t>
      </w:r>
    </w:p>
    <w:p>
      <w:r>
        <w:t>6425762887 92659 ("#""$&amp;$41&amp;'#:2883&amp;;") &amp; ? "$"'$#';") "27':2883? )&amp;&amp;'")'$$24(#:2883? "$") "4#2887!@'')&amp;&amp;'")'$$? '@'$&amp;)'$$!&amp;$'$&amp;+ + !"'"5 ( 2887! ' &amp;$:#' A # B( ") C&amp;' &amp;"&amp;? "$") "D#2887!##E$:"$#F# @!'"$&amp;&amp;'"4#2887!&amp;')''" !(H";4@( 2885!)&amp;'!@E)A)("&amp;$(A)''$"!"$ "$"$&amp;&amp;''E$'$&lt;#$? '')&amp;;? "$$'$'&lt;$''##E$:"$? )('";"''E'"(:@'? '!&amp;$'$&amp;('!"'A"#'$A''""$&amp;?</w:t>
      </w:r>
    </w:p>
    <w:p>
      <w:r>
        <w:t>....</w:t>
      </w:r>
    </w:p>
    <w:p>
      <w:r>
        <w:t>6425762887 95659</w:t>
      </w:r>
    </w:p>
    <w:p>
      <w:r>
        <w:t>! * /(0 (! *( !* *</w:t>
      </w:r>
    </w:p>
    <w:p>
      <w:r>
        <w:t>123,, 4 5 67 #&amp;$ 8 4G ''E'"(:@'G 2G "# ) A &amp;. ' ## " &lt;G 388G9 A '' " &amp;'&amp;'A&lt;'"$&amp;G</w:t>
      </w:r>
    </w:p>
    <w:p>
      <w:r>
        <w:t>H&lt;&lt;</w:t>
      </w:r>
    </w:p>
    <w:p>
      <w:r>
        <w:t>I"</w:t>
      </w:r>
    </w:p>
    <w:p>
      <w:r>
        <w:t>&amp;$"'</w:t>
      </w:r>
    </w:p>
    <w:p>
      <w:r>
        <w:t>&amp;&lt;#"&amp;$'F'''&lt;$C&amp;'EJAJ&lt;&lt;&lt;$"$ "&amp;H&lt;&lt;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