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ATAS/513/2004 vom 28. Juni 2004</w:t>
      </w:r>
    </w:p>
    <w:p>
      <w:r>
        <w:t>GE Cour de justice, 2004-06-28, DE</w:t>
      </w:r>
    </w:p>
    <w:p>
      <w:r>
        <w:rPr>
          <w:b/>
        </w:rPr>
        <w:t xml:space="preserve">Quelle: </w:t>
      </w:r>
      <w:r>
        <w:t>https://mcp.opencaselaw.ch/entscheid/ge_gerichte_ATAS_513_2004</w:t>
      </w:r>
    </w:p>
    <w:p>
      <w:r>
        <w:t>FR: GE_GERICHTE ATAS/513/2004 du 28 juin 2004</w:t>
      </w:r>
    </w:p>
    <w:p>
      <w:r>
        <w:t>IT: GE_GERICHTE ATAS/513/2004 del 28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"#$%&amp;"'((' ")#*"'((+ ,, - ,- -, ./ 0 1 '% 2 '((+</w:t>
      </w:r>
    </w:p>
    <w:p>
      <w:r>
        <w:t>3333333333 !""#$#%%&amp;#'()* +,#!-%-%."%% #,#/ 0 1" !""</w:t>
      </w:r>
    </w:p>
    <w:p>
      <w:r>
        <w:t>%%</w:t>
      </w:r>
    </w:p>
    <w:p>
      <w:r>
        <w:t>%</w:t>
      </w:r>
    </w:p>
    <w:p>
      <w:r>
        <w:t>44 5-, 6#2$#% 3#'()4+,</w:t>
      </w:r>
    </w:p>
    <w:p>
      <w:r>
        <w:t>""!1</w:t>
      </w:r>
    </w:p>
    <w:p>
      <w:r>
        <w:t>'$52())( 6('46 4 '7 . !8888888888#1'2*9 /%"&amp;":%1""#%%",1" '22)7 (7 /"1%1/--;%%-% %"" - " - /"-"1 %,""&amp;" /-+ ;0 ,"#!G!-,"#B/" /%%"%E1-% ,"" %"-""0%%%G1 " / % %% % 1"" 1-%!7 /1" - -0"0%!-!"&amp;11%#%"-%0 %":/1", 1 !-1 /%":"71"1," 0%" !!""-1" ,":"%#!!%" %!-"" -%""+% I!-"" -%""%# ;-%YJ7 .1!%" % "# -7 **$# O 3+! ,"&amp;1# # " /</w:t>
      </w:r>
    </w:p>
    <w:p>
      <w:r>
        <w:t>!!""-1""1 !""%11 1" 1#"% E%" "" !""%", "" " 1- # % 0 %1-%"%!-1P7 + '% E,"% ()))# 11 !" :11 1 !:% ! " %"-"1 &amp;" V%797' 7 % 0V "," "1 " %# " 1"%# C0 # 0V :%!1 "-%"#%,-"1 %,"I &amp;"J !"+% "!-%# " !" 1," -% !1 " -1""17 %#B# "!""</w:t>
      </w:r>
    </w:p>
    <w:p>
      <w:r>
        <w:t>'$52())( 6'''46 -"1 &amp;" -%1!1 -%! &amp; %17 -" , -3C"%"0#!G!-"1%1" %,"1"1,1B9)Q7 /-%+ E%"-% %1 % -% %": &lt;1 1% "!""%# " %%1 /&lt;&lt;"%!% !! &lt;" / 0 %: !&lt;%! %; "1 B !%:" "1 -3C"%"0 &amp;%, %" -": &lt; % "," "1 7 !%:" "1 "-V %"+%#%"!-%#B-% %" 1%" % V1,"&amp;: ""!1 " V%17 "# %"6V1%% " ;-% . !"&lt;0 %%--%&lt;"-1 V!%:" "1-3C"%"0&amp;%,I S-:"1 ()!%())4'5()(J7 1# " V !% - !" 0V" &lt; ;!"% " V;-%" " &lt;&lt;"!! V11!-%"--3C"%"0-%0V-" ,"%# -%""%#0V"1%1V-!% %-% % -"!","1%",7 %1%%GI S -:"1 (',%"())9K(')4J# %": &lt;1 1% %--1 0/ %--% . ""&amp; % ," !1 "; -% &lt;" 0 -" ""&amp;"; 3 &lt;" V:E V 1 "%"1#:1% ;!!--%" ""-""%7%"%# %--%-% " 1%"-" /%1#1:"-" " V!+H %"-" ;!1 "V--%1"" "" !1 " "% " +&amp; ;-% F! !",1 I&lt;7 S '(* 4*( " 7 4# '(( 'K) " 7 ' %1&lt;1%J7 V;-%" -%" ""-""% -%1"1! "1 B -%% --%1"" &amp;: I %"J / -%""%# % 0 V1,"&lt;" -"1 %,"-%+&amp; ;-%- "&lt;&lt;1%% V," V -1"" 0" !-"# 0 -% " B ,% -%: V;-%"7 1&amp;% # " &lt;" -% -1"" . %,G- -" 0V--%1"" V"-"1 %,"-%!1 "%"7 0"-#!G!/"%% /1 &lt;"0 "&lt;&lt;"1 -3C"0 /%1 !1"%1%" %"! ," " 6"# " %% /;-%" . 0 -%" 1&lt;,%:# ;-% -%1" 0 -":""1 %," %" % :"1 B /,"% -% %%7 -%""%# /;-%" -%1" ;-%1! 0 /%1 &lt;&lt;% / " B 1 -3C"0# - -%1"1! /%: -%"10"11%-%;-%!! 3,% ! "-3C"%"07%"%#/;-%" . -%! /;%/"&lt; &lt;%-3C";"%#!!-% 0;-%"&amp;10&lt;&lt;"-,"G%!"%" "%,/1!"&amp;%" "&lt;&lt;"1 /"1&amp;%"7</w:t>
      </w:r>
    </w:p>
    <w:p>
      <w:r>
        <w:t>'$52())( 6'('46 !- 0"-%1+ #"3" %"%0%:!&lt;%! %;%+%"," E%"-% -%1"10/" ,"10 &lt; %%";0-%, ;-% . %! %1 1""!" ""-""%7 3 " %"%0-"1 %," /%1 "!"1 K)Q# "" 0 / % ;-% B /" % 1 1"" !" ""-""%7%%-10;%%!1"%1&amp;%, ,%"" -"": C%&amp;% B; /-" 9)Q7 27 10# "% % %,31 B / &lt;" 0/" 1%!" ; /"," "1 %%#1C1# %"B%7 ')7 10#%%-%"! !" "%%,31B/ -%!-1! /"%", 1"" " 1%77 ''7 %%:-%"!&amp;" #"," "% 1-0"%&lt;";1#/-+#B'/*))&lt;%7</w:t>
      </w:r>
    </w:p>
    <w:p>
      <w:r>
        <w:t>'$52())( 6'4'46</w:t>
      </w:r>
    </w:p>
    <w:p>
      <w:r>
        <w:t>, 4 ,- -,</w:t>
      </w:r>
    </w:p>
    <w:p>
      <w:r>
        <w:t>789:9 ; &lt;99 9 5! #.' = :9</w:t>
      </w:r>
    </w:p>
    <w:p>
      <w:r>
        <w:t>'7 1%%%%,:7 :9</w:t>
      </w:r>
    </w:p>
    <w:p>
      <w:r>
        <w:t>(7 / !-%"!7 47 1"" / (5!"())(7 97 ,"B/ -%!-1! /"%", 1"" " 1%7 *7 B%%" !"1 'V*))&lt;%7B"% -%""-"B&lt;%" 1-""0/B; ! "%7 K7 &lt;%! -%" 0/ -, &lt;%!% %% % -%1 %%G 1" 4) E% + "&lt;"" -% -" %!! 1 %1 %": &lt;1 1% %# CW"D%C&lt;0" K# K))9</w:t>
      </w:r>
    </w:p>
    <w:p>
      <w:r>
        <w:t># %" ;!-"%7 1" - G% -%&amp;17 !1!"% "M J " "0% ;!0 1""%% 1"%:"%"- 1"" 01H :J ;-% -% 0 !"&lt; " "! -,"% ! % % 1""H J -%% "&amp;% %-%17 " !1!"% " - %" 11! 1!1%1 % J :J J "6 # %":&lt;1 1% %-%%-%%!"+%%%%0/" ,% 1%%"%%,:7!1!"% %%!"%%!3 -%,# 0" % E"# "" 0 1"" 01 /,-- 011;-1 "1%%I%7'4(#')K')5J7 &amp;%&lt;&lt;"+%M</w:t>
      </w:r>
    </w:p>
    <w:p>
      <w:r>
        <w:t>3</w:t>
      </w:r>
    </w:p>
    <w:p>
      <w:r>
        <w:t>%1" M</w:t>
      </w:r>
    </w:p>
    <w:p>
      <w:r>
        <w:t>1%".</w:t>
      </w:r>
    </w:p>
    <w:p>
      <w:r>
        <w:t>%1"%6E%"M .%"U ..</w:t>
      </w:r>
    </w:p>
    <w:p>
      <w:r>
        <w:t>-"&lt;%! -%1%%G"&lt;"1;-%"""0/B/&lt;&lt;"&lt;1 1% %"-%&amp;%&lt;&lt;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