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ATAS/512/2020 vom 25. Juni 2020</w:t>
      </w:r>
    </w:p>
    <w:p>
      <w:r>
        <w:t>GE Cour de justice, 2020-06-25, FR</w:t>
      </w:r>
    </w:p>
    <w:p>
      <w:r>
        <w:rPr>
          <w:b/>
        </w:rPr>
        <w:t xml:space="preserve">Quelle: </w:t>
      </w:r>
      <w:r>
        <w:t>https://mcp.opencaselaw.ch/entscheid/ge_gerichte_ATAS_512_2020</w:t>
      </w:r>
    </w:p>
    <w:p>
      <w:r>
        <w:t>FR: GE_GERICHTE ATAS/512/2020 du 25 juin 2020</w:t>
      </w:r>
    </w:p>
    <w:p>
      <w:r>
        <w:t>IT: GE_GERICHTE ATAS/512/2020 del 25 giugno 2020</w:t>
      </w:r>
    </w:p>
    <w:p>
      <w:pPr>
        <w:pStyle w:val="Heading2"/>
      </w:pPr>
      <w:r>
        <w:t>Erwägungen</w:t>
      </w:r>
    </w:p>
    <w:p>
      <w:r>
        <w:rPr>
          <w:b/>
        </w:rPr>
        <w:t>E. 1</w:t>
      </w:r>
    </w:p>
    <w:p>
      <w:r>
        <w:t>Donne acte à HELSANA ASSURANCES SA, de ce que suite à l’accord conclu avec ASSURA-BASIS SA, elle renonce à toute prétention pécuniaire à l’égard de la recourante, en capital, intérêts et frais, se rapportant aux primes d’assurance- maladie postérieures à janvier 2013, soit notamment les primes des mois de juillet 2014, août 2014, septembre 2014, octobre 2014, novembre 2014, décembre 2014, janvier 2015 et février 2015.</w:t>
      </w:r>
    </w:p>
    <w:p>
      <w:r>
        <w:rPr>
          <w:b/>
        </w:rPr>
        <w:t>E. 2</w:t>
      </w:r>
    </w:p>
    <w:p>
      <w:r>
        <w:t>L’y condamne en tant que de besoin.</w:t>
      </w:r>
    </w:p>
    <w:p>
      <w:r>
        <w:rPr>
          <w:b/>
        </w:rPr>
        <w:t>E. 3</w:t>
      </w:r>
    </w:p>
    <w:p>
      <w:r>
        <w:t>Donne acte à ASSURA-BASIS SA de ce que suite à l’accord conclu avec HELSANA ASSURANCES SA, elle dédommagera cette dernière des frais de poursuites et administratifs pour toutes les primes d’assurance-maladie postérieures à janvier 2013, soit notamment les primes des mois de juillet 2014, août 2014, septembre 2014, octobre 2014, novembre 2014, décembre 2014, janvier 2015 et février 2015.</w:t>
      </w:r>
    </w:p>
    <w:p>
      <w:r>
        <w:rPr>
          <w:b/>
        </w:rPr>
        <w:t>E. 4</w:t>
      </w:r>
    </w:p>
    <w:p>
      <w:r>
        <w:t>L’y condamne en tant que de besoin.</w:t>
      </w:r>
    </w:p>
    <w:p>
      <w:r>
        <w:rPr>
          <w:b/>
        </w:rPr>
        <w:t>E. 5</w:t>
      </w:r>
    </w:p>
    <w:p>
      <w:r>
        <w:t>Donne acte à la recourante qu’elle est libérée du paiement des primes d’assurance maladie des mois de juillet 2014, août 2014, septembre 2014, octobre 2014, novembre 2014, décembre 2014, janvier 2015 et février 2015, en capital, intérêts et frais, à l’égard de HELSANA ASSURANCES SA.</w:t>
      </w:r>
    </w:p>
    <w:p>
      <w:r>
        <w:rPr>
          <w:b/>
        </w:rPr>
        <w:t>E. 6</w:t>
      </w:r>
    </w:p>
    <w:p>
      <w:r>
        <w:t>Dit que la procédure est gratuite.</w:t>
      </w:r>
    </w:p>
    <w:p>
      <w:r>
        <w:rPr>
          <w:b/>
        </w:rPr>
        <w:t>E. 7</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