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ATAS/512/2011 vom 23. Mai 2011</w:t>
      </w:r>
    </w:p>
    <w:p>
      <w:r>
        <w:t>GE Cour de justice, 2011-05-23, FR</w:t>
      </w:r>
    </w:p>
    <w:p>
      <w:r>
        <w:rPr>
          <w:b/>
        </w:rPr>
        <w:t xml:space="preserve">Quelle: </w:t>
      </w:r>
      <w:r>
        <w:t>https://mcp.opencaselaw.ch/entscheid/ge_gerichte_ATAS_512_2011</w:t>
      </w:r>
    </w:p>
    <w:p>
      <w:r>
        <w:t>FR: GE_GERICHTE ATAS/512/2011 du 23 mai 2011</w:t>
      </w:r>
    </w:p>
    <w:p>
      <w:r>
        <w:t>IT: GE_GERICHTE ATAS/512/2011 del 23 maggio 2011</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t>A/379/2011 - 4/5 -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20 décembre 1994, d’autre part le 25 janvier 2011, date à laquelle le jugement de divorce est devenu exécutoire. Selon les documents produits, la prestation acquise pendant le mariage par Mme N___________ est de 2'217 fr. 75 (soit 2'190 fr. 20 auprès de GASTROSOCIAL CAISSE DE PENSION et 27 fr. 55 auprès de HOTELA FONDS DE PREVOYANE tandis que celle de M. M___________ est nulle, celui-ci ayant requis le versement en espèce de son avoir de prévoyance suite à son statut d'indépendant (soit 43'864 fr. 65 retirés le 26 octobre 1999 et 15'130 fr. 60 retirés le 24 juin 2010 auprès de GASTROSOCIAL CAISSE DE PENSION). Les paiements en espèce n'étant pas pris en compte (art. 22 al. 2 LFLP), seule la prestation de la demanderesse doit être partagée. Ainsi Mme N___________ doit à son ex-époux le montant de 1'108 fr. 90 (2'217 fr. 75 : 2). En l'absence d'indications de la part du demandeur, le montant précité sera versé sur un compte à ouvrir auprès de la FONDATION INSTITUTION SUPPLETIVE LPP à Zürich.</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A/379/2011 - 5/5 -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