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ATAS/512/2010 vom 3. Mai 2010</w:t>
      </w:r>
    </w:p>
    <w:p>
      <w:r>
        <w:t>GE Cour de justice, 2010-05-03, FR</w:t>
      </w:r>
    </w:p>
    <w:p>
      <w:r>
        <w:rPr>
          <w:b/>
        </w:rPr>
        <w:t xml:space="preserve">Quelle: </w:t>
      </w:r>
      <w:r>
        <w:t>https://mcp.opencaselaw.ch/entscheid/ge_gerichte_ATAS_512_2010</w:t>
      </w:r>
    </w:p>
    <w:p>
      <w:r>
        <w:t>FR: GE_GERICHTE ATAS/512/2010 du 3 mai 2010</w:t>
      </w:r>
    </w:p>
    <w:p>
      <w:r>
        <w:t>IT: GE_GERICHTE ATAS/512/2010 del 3 maggio 2010</w:t>
      </w:r>
    </w:p>
    <w:p>
      <w:pPr>
        <w:pStyle w:val="Heading2"/>
      </w:pPr>
      <w:r>
        <w:t>Volltext</w:t>
      </w:r>
    </w:p>
    <w:p>
      <w:r>
        <w:t>Siégeant : Valérie MONTANI, Présidente;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A/504/2010 ATAS/512/2010 ARRET DU TRIBUNAL CANTONAL DES ASSURANCES SOCIALES Chambre 6 du 3 mai 2010</w:t>
      </w:r>
    </w:p>
    <w:p>
      <w:r>
        <w:t>En la cause Madame M__________, domiciliée c/o M. N__________, au Grand-Saconnex recourante</w:t>
      </w:r>
    </w:p>
    <w:p>
      <w:r>
        <w:t>contre PROGRES ASSURANCES SA, Droit des assurances Suisse romande, case postale 839, 1001 Lausanne intimée</w:t>
      </w:r>
    </w:p>
    <w:p>
      <w:r>
        <w:t>A/504/2010 - 2/2 -</w:t>
      </w:r>
    </w:p>
    <w:p>
      <w:r>
        <w:t>Vu en fait le recours de Mme M__________ (ci-après : l'assurée) du 20 janvier 2010 pour déni de justice déposé à l'encontre de PROGRES ASSURANCES SA (ci-après : l'intimée); Vu la réponse de l'intimée du 24 mars 2010; Vu le courrier de l'assurée du 12 avril 2010 par lequel elle déclare retirer son recours; Attendu en droit que selon l'art. 89 al. 1 de la Loi sur la procédure administrative, du 12 septembre 1985 (LPA ; RS E 5 10), le retrait du recours met fin à la procédure; Qu'en l'espèce le recours ayant été retiré, il convient d'en prendre acte et de rayer la cause du rôle.</w:t>
      </w:r>
    </w:p>
    <w:p>
      <w:r>
        <w:t>PAR CES MOTIFS, LE TRIBUNAL CANTONAL DES ASSURANCES SOCIALES : Statuant Au fond : 1. Prend acte du retrait du recours; 2. Raye la cause du rôle; 3. 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