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ATAS/512/2006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https://mcp.opencaselaw.ch/entscheid/ge_gerichte_ATAS_512_2006</w:t>
      </w:r>
    </w:p>
    <w:p>
      <w:r>
        <w:t>FR: GE_GERICHTE ATAS/512/2006 du 24 mai 2006</w:t>
      </w:r>
    </w:p>
    <w:p>
      <w:r>
        <w:t>IT: GE_GERICHTE ATAS/512/2006 del 24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#$%&amp;'#(&amp;&amp;) *#)+(#(&amp;&amp;' * * ,* , , ,-. $ ($ . (&amp;&amp;'</w:t>
      </w:r>
    </w:p>
    <w:p>
      <w:r>
        <w:t>!"""#$</w:t>
      </w:r>
    </w:p>
    <w:p>
      <w:r>
        <w:t>%</w:t>
      </w:r>
    </w:p>
    <w:p>
      <w:r>
        <w:t>&amp; !"' !"""#( ' !)' &amp;&amp;</w:t>
      </w:r>
    </w:p>
    <w:p>
      <w:r>
        <w:t>&amp;&amp;</w:t>
      </w:r>
    </w:p>
    <w:p>
      <w:r>
        <w:t>*)%"+ +,-- ( ./</w:t>
      </w:r>
    </w:p>
    <w:p>
      <w:r>
        <w:t>01)234 5--+ &amp;</w:t>
      </w:r>
    </w:p>
    <w:p>
      <w:r>
        <w:t>#6'</w:t>
      </w:r>
    </w:p>
    <w:p>
      <w:r>
        <w:t>754-87+--9 +78 /* 3: ' ;*) + 0=' '"= 1'"&gt;' ")1'!!#"!)"!'"*!)')#33'+---?!@"' AB 1' # C 3, ' ")!'!#1')*1'!")"#@!"'1'#@!E1'!6"! F"1'0#1!G')'"*: 4: ;*)"@!')@#6"")"6+,!@='+--9)#)#)'" H!66"'"=#,#='+--91!'G#)"!1')*: 5: '"=#!"")#1')"!'")"))"!1'#@!E 1"")'1#")"))"!#6'1'")"!"F' !))@!"'1')"F"')'"* !"))'33' +---)+,!@='+--9: 9: "@)"*)"!#1''"=#)1"&gt;1'!")1' 1')"!)1'"I#)="'6")"@) B !')@!"'!"'J • &amp;! !''"' &amp;&amp;</w:t>
      </w:r>
    </w:p>
    <w:p>
      <w:r>
        <w:t>(</w:t>
      </w:r>
    </w:p>
    <w:p>
      <w:r>
        <w:t>&amp;</w:t>
      </w:r>
    </w:p>
    <w:p>
      <w:r>
        <w:t>&amp;</w:t>
      </w:r>
    </w:p>
    <w:p>
      <w:r>
        <w:t>&amp;&amp;</w:t>
      </w:r>
    </w:p>
    <w:p>
      <w:r>
        <w:t>&amp; &amp; .</w:t>
      </w:r>
    </w:p>
    <w:p>
      <w:r>
        <w:t>K</w:t>
      </w:r>
    </w:p>
    <w:p>
      <w:r>
        <w:t>$ 38;@"'+--8 '#)#66""#&gt;3'#='3,D, @11!')"='1*:1")F"!)'"*33 '+---I#@")? @?5,H+ ''#"=)'6'))!)! 1')"1'))"!:</w:t>
      </w:r>
    </w:p>
    <w:p>
      <w:r>
        <w:t>754-87+--9 478 =B !')@!"'J • &amp;!!''"' ./</w:t>
      </w:r>
    </w:p>
    <w:p>
      <w:r>
        <w:t>3 G/!)"! !)')4-%+9,D A1!" +5-B ) 44%-3-D A1!" 349B 0M)"*"' ) " !@"' I")"!'G!)): ))!#F'I@")1 !' +9 !) '"* "1! I @!"' @""#?)'"*))!)")#1'))"!"=' 1*)'"*!1): • !)')4-%+9,D!1'1'))"!"='1*#3' 1)='+--5+,!@='+--93+H+4+6':4-:!))!1' 1'))"!"='1*9I-496':89'N3'!)!='+--5 /!)"!</w:t>
      </w:r>
    </w:p>
    <w:p>
      <w:r>
        <w:t>A B: !))1'!@")I1'))"!"='1*9H-546':59)'6#'#1'</w:t>
      </w:r>
    </w:p>
    <w:p>
      <w:r>
        <w:t>$38@'"+--5?</w:t>
      </w:r>
    </w:p>
    <w:p>
      <w:r>
        <w:t>• !)')44%-3-D!1'1'))"!"='1*#3' 1)='+--5+,!@='+--94H,446':+- 11!')I)' 1'))"!: 8: !) !) #)# )'" G 1')" ) +D @'" +--8 @ 1'!1!")"!:;'"")"!'""F#FH?#6)H!='@)"!H"" 39"+--8''O)'")''))=: *1'!#'"@!':!'F!;!")!) 1I!''1'))"!!')"?1')*'A'):3++)3+4!"@"%B ;*""@!'!1#))H'): @ '"= )!'!"1"3'!R)+--4 !") 1'&gt;FH66"'" #)#)'"A'):35+B G#)'H!66"1')*'=# '#1')")"!#)'"#1';*"@!': +: &amp;!H'):++/A!@)'@"*'1"3';@"'+---B "@!' 1'))"! !')" F" ') '"* !) 1')*# !6!'#)G'):3++ 3+4 353)35+L'):4?9/H11"F) 1'!*"!))?)'6#''A:3B:!'0F!;!") 1'))"! !')"?1')*'!''1!?"66#')'1'))"!!')" *)# @!"' "=' 1* G")) #@)) !) "@!' ) 1'))"!!')" *)#@!"'"='1*G"))#@)) !)!"!'"*A6:'):+5/B:!' !;!) ? 1'))"! !')" ) ? H@!"' "=' 1* G")) !) !"! '"* ")#'O) !)"@!' A /3+D+4-L /3+,555B:</w:t>
      </w:r>
    </w:p>
    <w:p>
      <w:r>
        <w:t>I1&gt; ;* 1'"&gt;' ") !'!# 1')* 1' !")"# 1'))"! !')" F" ') '"* 1' ': ) 1')")!) I1') '"* 33'+--- I)'1')+, !@='+--9 )?F;*)"@!')@G#)!"': 4: &amp;! !)1'!") '=##6""")I1'))"!"=' 1* !) '"* #)"!))1'))"! *)# ")#'O) ;FI "@!' !") ,H48- 6': 5- 1'))"! F" 1)'"*I#&gt;@?5,H+ +,!@='+--9;FH!))'6'): +: IE!))F=!": 4: ")F1'!#')*')"): 5: 6!'1')"FH1@)6!'''!'!)'1'#)''O) #" 4- ;!' &gt; !)"6")"! 1' 1" '!# '# '"=6##'' &amp;0T"2'0!6F"8 8--5</w:t>
      </w:r>
    </w:p>
    <w:p>
      <w:r>
        <w:t>)'!" G1"': #" 1) O)' 1'!!*#: #!"' !") J B ""F' G)) F #""! '!') #"' !=)"' " ) 1 #""!))F#L=BG1!'1!'F!)"6")"1!@!"'')) )'#""!LB1!')'"*)'!!'1'#)):&amp;"#!"' !)")1)'!"##)##'#!))'B=B)B"% '"=6##''1!''1)'')"&gt;'''!'FH" @'#''"''@=:#!"''!')"!'!'!E 1'@ F" '!) ;!") "" F #""! ))F# ) H@!11 F#)#G1#"#'!')A'):34+ 3-8)3-DB:</w:t>
      </w:r>
    </w:p>
    <w:p>
      <w:r>
        <w:t>*'66"'</w:t>
      </w:r>
    </w:p>
    <w:p>
      <w:r>
        <w:t>C"</w:t>
      </w:r>
    </w:p>
    <w:p>
      <w:r>
        <w:t>'#")J</w:t>
      </w:r>
    </w:p>
    <w:p>
      <w:r>
        <w:t>"</w:t>
      </w:r>
    </w:p>
    <w:p>
      <w:r>
        <w:t>!1"!6!'1'#)''O))!)"6"#G1')"""FI?I66"6##' '!"1'*'66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