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ATAS/511/2025 vom 5. Juni 2025</w:t>
      </w:r>
    </w:p>
    <w:p>
      <w:r>
        <w:t>GE Cour de justice, 2025-06-05, FR</w:t>
      </w:r>
    </w:p>
    <w:p>
      <w:r>
        <w:rPr>
          <w:b/>
        </w:rPr>
        <w:t xml:space="preserve">Quelle: </w:t>
      </w:r>
      <w:r>
        <w:t>https://mcp.opencaselaw.ch/entscheid/ge_gerichte_ATAS_511_2025</w:t>
      </w:r>
    </w:p>
    <w:p>
      <w:r>
        <w:t>FR: GE_GERICHTE ATAS/511/2025 du 5 juin 2025</w:t>
      </w:r>
    </w:p>
    <w:p>
      <w:r>
        <w:t>IT: GE_GERICHTE ATAS/511/2025 del 5 giugno 2025</w:t>
      </w:r>
    </w:p>
    <w:p>
      <w:pPr>
        <w:pStyle w:val="Heading2"/>
      </w:pPr>
      <w:r>
        <w:t>Volltext</w:t>
      </w:r>
    </w:p>
    <w:p>
      <w:r>
        <w:t>Siégeant : Karine STECK, présidente</w:t>
      </w:r>
    </w:p>
    <w:p>
      <w:r>
        <w:t>RÉPUBLIQUE ET</w:t>
      </w:r>
    </w:p>
    <w:p>
      <w:r>
        <w:t>CANTON DE GEN ÈVE POUVOIR JUDICIAIRE</w:t>
      </w:r>
    </w:p>
    <w:p>
      <w:r>
        <w:t>A/1676/2024 ATAS/511/2025 COUR DE JUSTICE Chambre des assurances sociales Décision sur rectification du 30 juin 2025 Chambre 3</w:t>
      </w:r>
    </w:p>
    <w:p>
      <w:r>
        <w:t>En la cause A______ représenté par Me Mélanie MATHYS DONZE, avocate</w:t>
      </w:r>
    </w:p>
    <w:p>
      <w:r>
        <w:t>recourant</w:t>
      </w:r>
    </w:p>
    <w:p>
      <w:r>
        <w:t>contre OFFICE DE L'ASSURANCE-INVALIDITE DU CANTON DE GENEVE</w:t>
      </w:r>
    </w:p>
    <w:p>
      <w:r>
        <w:t>intimé</w:t>
      </w:r>
    </w:p>
    <w:p>
      <w:r>
        <w:t>A/1676/2024 - 2/3 - Attendu en fait que, par arrêt du 5 juin 2025 (ATAS/452/2025), la chambre des assurances sociales de la Cour de justice a admis partiellement le recours interjeté le 16 mai 2024 par A______ (ci-après : la recourante), par l’intermédiaire de son conseil, contre la décision de l’office de l’assurance-invalidité du canton de Genève du 15 avril 2024 ; Que par acte du 24 juin 2025, le recourant a requis la rectification de l’arrêt précité en faisant remarquer que le dispositif ne prévoyait pas l’octroi de dépens, alors que dans ses considérants, la chambre de céans avait indiqué qu’un montant de CHF 3'000.- lui serait accordé à titre de participation à ses frais et dépens (consid. 7) ; 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la chambre de céans a octroyé au recourant un montant de CHF 3'000.- à titre de participation à ses frais et dépens, ce qu’elle a omis de rappeler dans le dispositif de l’arrêt, erreur évidente à laquelle il convient de remédier.</w:t>
      </w:r>
    </w:p>
    <w:p>
      <w:r>
        <w:t>***</w:t>
      </w:r>
    </w:p>
    <w:p>
      <w:r>
        <w:t>A/1676/2024 - 3/3 -</w:t>
      </w:r>
    </w:p>
    <w:p>
      <w:r>
        <w:t>PAR CES MOTIFS, LA CHAMBRE DES ASSURANCES SOCIALES : Statuant À la forme : 1. Déclare recevable la requête en rectification déposée par A______ le 24 juin 2025 contre l’arrêt du 5 juin 2025 de la chambre des assurances sociales. Au fond : 2. L’admet. 3. Rectifie le dispositif de l’arrêt du 5 juin 2025 (ATAS/452/2025) en ce sens qu’il est ajouté le point suivant : Alloue au recourant une indemnité de CHF 3'000.- à titre de participation à ses frais et dépens, à la charge de l’intimé.</w:t>
      </w:r>
    </w:p>
    <w:p>
      <w:r>
        <w:t>La greffière</w:t>
      </w:r>
    </w:p>
    <w:p>
      <w:r>
        <w:t>Pascale HUGI</w:t>
      </w:r>
    </w:p>
    <w:p>
      <w:r>
        <w:t>La présidente</w:t>
      </w:r>
    </w:p>
    <w:p>
      <w:r>
        <w:t>Karine STECK</w:t>
      </w:r>
    </w:p>
    <w:p>
      <w:r>
        <w:t>Une copie conforme de cette décision et de l’arrêt rectifié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