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ATAS/511/2007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https://mcp.opencaselaw.ch/entscheid/ge_gerichte_ATAS_511_2007</w:t>
      </w:r>
    </w:p>
    <w:p>
      <w:r>
        <w:t>FR: GE_GERICHTE ATAS/511/2007 du 15 mai 2007</w:t>
      </w:r>
    </w:p>
    <w:p>
      <w:r>
        <w:t>IT: GE_GERICHTE ATAS/511/2007 del 15 maggio 2007</w:t>
      </w:r>
    </w:p>
    <w:p>
      <w:pPr>
        <w:pStyle w:val="Heading2"/>
      </w:pPr>
      <w:r>
        <w:t>Volltext</w:t>
      </w:r>
    </w:p>
    <w:p>
      <w:r>
        <w:t>!!" #!!"$%% &amp; '</w:t>
      </w:r>
    </w:p>
    <w:p>
      <w:r>
        <w:t>$()*+)(,**- $$(.//(,**0 $" %$! $%%$! " $$%" $!" 12 , /. 2 ,**0</w:t>
      </w:r>
    </w:p>
    <w:p>
      <w:r>
        <w:t>!"#$" % &amp; !"##' ()( ) *&amp;+,!+ -!+.+&amp;</w:t>
      </w:r>
    </w:p>
    <w:p>
      <w:r>
        <w:t>&amp; +&amp; )) ( ))% /) &amp;) +(01*+2#1' "#"" "" 34 -)) &amp;+5,62 "77")</w:t>
      </w:r>
    </w:p>
    <w:p>
      <w:r>
        <w:t>!8&amp;</w:t>
      </w:r>
    </w:p>
    <w:p>
      <w:r>
        <w:t>9:76:9#770 #9: "% $ "; &amp; &amp; #770 "?&amp; 5&gt;&amp; &amp; &gt; *&amp; ?&amp; +*&amp;! ,&amp;!"$17+ &amp; !"$2'&amp; !+#*+&gt;&amp;"$$:; #; )5 88&amp;2 *&amp; ?&amp; +&amp;! *&amp;+=*&amp; + !, &amp;*&amp;!,@*&amp;8 A *&amp;5 !*B&amp;+&amp; =; 6; &amp;#770+!+!+&amp; -88 &amp; &gt;!#,&gt;&amp;#770*&amp;B!+ *&amp;+=; :; &amp; &gt;! +!*&amp;+ &amp; + ++ *&amp;!,@ * +&amp;*! + ++ !8&amp;*&amp; + A&amp; ++ , &amp; *&amp;+ A &amp;+ &amp; = + +&amp; # *+&gt;&amp;"$$:+#0+&gt;&amp;#770; 2; ) &amp;&amp; &amp; )) ( )) % /)) "# &amp;*=*&amp;,+ )C))/ &amp;&amp; &amp; #1;"#;#770 34 &amp;&amp; &amp;"#;76;#771+/+ 8,&amp;*&amp; + !+!88 !&amp;&amp; &amp;- &amp;&amp; ,!"",&amp; #771; ) &amp;&amp; &amp; 34 *= -&amp; &amp; "6 &amp; #771&amp;+2'-"7:8&amp;;#2; ++!+!+&amp; B*&amp;+ &amp;- +&amp;+ ; &amp;,+ - 6 #771&amp;&amp;E+&amp; +&amp; &amp;++&gt;; 0; -&gt;-&gt; &amp;*=*&amp;!,@*&amp;8 , &amp;, ,++ , +!"1!&gt;&amp;"$$6F/G+&amp;!, =&amp; "&amp; +&amp; * "&amp;I+#776 +*&amp;?A-88 &amp;</w:t>
      </w:r>
    </w:p>
    <w:p>
      <w:r>
        <w:t>9:76:9#770 69: !+!+&amp; F&amp;+;":#GB!+&amp;-88 *&amp;+=&amp;&gt;! &amp;!*&amp;+ + !+&amp; !*&amp; &amp; *= B ++ !,++ + ,&amp; + *&amp;++ &amp;+ =+!, &amp; &gt;&amp;*=B ++!,++ + &amp; =F8;&amp;+;#:/G;&amp; &amp; *= B ++ + &amp; = +!&amp;E+ + ,&amp; F /"#'#67J</w:t>
      </w:r>
    </w:p>
    <w:p>
      <w:r>
        <w:t>/"#$:::G; H*? &amp;"$$:H+&amp;*&amp;+ #0+&gt;&amp;#770+DA !!8 &amp;++*&amp;++ &amp; +D +!&amp;E+*+ &amp;&amp; ++( ; +!&amp;E++!+B !=-&amp;+;"# -&amp;&amp;*&amp;!,@*&amp;8 , &amp;, ,++ , +! "',&amp; "$':F#G+B&amp;!=+ &amp; ( +*!&amp; &amp; F /*&gt; !6097#"' &amp;"$'2G;</w:t>
      </w:r>
    </w:p>
    <w:p>
      <w:r>
        <w:t>MMM</w:t>
      </w:r>
    </w:p>
    <w:p>
      <w:r>
        <w:t>9:76:9#770 :9: $ " !" %$! $%%$! " $$%" $!"</w:t>
      </w:r>
    </w:p>
    <w:p>
      <w:r>
        <w:t>"; , +34*= -&amp;&amp; D+&amp;8!&amp;&amp;*+ &amp; 2-02$ 8&amp;;"2 D )) (</w:t>
      </w:r>
    </w:p>
    <w:p>
      <w:r>
        <w:t>)) % /)) 8,&amp; A +!&amp;E+ *+ &amp; !&amp;+?#0+&gt;&amp;#770 ; 6; +A*&amp;!&amp;+=&amp;+ +; :; 8&amp;*&amp;+ AH*,+8&amp;&amp;&amp;&amp;+&amp;*&amp;!+&amp;&amp;E+ ! 67 8!!&amp; F)5N O&amp;58A 0077: G*&amp;, &amp;&amp;+ ?&amp;&amp; + *&gt; 8&amp;!+B&amp;+;'# 8!!&amp;&amp; &amp; &gt;8!!&amp;"1 8!!&amp; *&amp; , *+ *&amp; , !+&amp; A B + -&amp;+; :# /; *&amp;!+ &amp;&amp;E+ + * ? * &amp;&amp;+ ,A!@*&amp;, ,+E+&amp; )</w:t>
      </w:r>
    </w:p>
    <w:p>
      <w:r>
        <w:t>* 8&amp;*&amp;!+&amp;&amp;E+++ 8 !B*&amp;+ AHDH88 8!!&amp; &amp; *&amp;=&amp;88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